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77"/>
        <w:tblW w:w="105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2160"/>
        <w:gridCol w:w="1260"/>
        <w:gridCol w:w="810"/>
        <w:gridCol w:w="2070"/>
        <w:gridCol w:w="2826"/>
      </w:tblGrid>
      <w:tr w:rsidR="007917F6" w:rsidRPr="002A1446" w:rsidTr="002219E5">
        <w:trPr>
          <w:cantSplit/>
          <w:trHeight w:val="173"/>
          <w:tblHeader/>
        </w:trPr>
        <w:tc>
          <w:tcPr>
            <w:tcW w:w="1458" w:type="dxa"/>
            <w:shd w:val="clear" w:color="auto" w:fill="auto"/>
          </w:tcPr>
          <w:p w:rsidR="007917F6" w:rsidRPr="002A1446" w:rsidRDefault="007917F6" w:rsidP="007917F6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NAME</w:t>
            </w:r>
          </w:p>
        </w:tc>
        <w:tc>
          <w:tcPr>
            <w:tcW w:w="9126" w:type="dxa"/>
            <w:gridSpan w:val="5"/>
          </w:tcPr>
          <w:p w:rsidR="007917F6" w:rsidRPr="002A1446" w:rsidRDefault="007917F6" w:rsidP="007917F6">
            <w:pPr>
              <w:ind w:right="177" w:firstLine="360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7917F6" w:rsidRPr="002A1446" w:rsidTr="002219E5">
        <w:trPr>
          <w:cantSplit/>
          <w:trHeight w:val="435"/>
          <w:tblHeader/>
        </w:trPr>
        <w:tc>
          <w:tcPr>
            <w:tcW w:w="1458" w:type="dxa"/>
          </w:tcPr>
          <w:p w:rsidR="007917F6" w:rsidRPr="002A1446" w:rsidRDefault="007917F6" w:rsidP="007917F6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SUBJECT</w:t>
            </w:r>
          </w:p>
        </w:tc>
        <w:tc>
          <w:tcPr>
            <w:tcW w:w="2160" w:type="dxa"/>
          </w:tcPr>
          <w:p w:rsidR="007917F6" w:rsidRPr="002A1446" w:rsidRDefault="007917F6" w:rsidP="007917F6">
            <w:pPr>
              <w:ind w:right="177" w:firstLine="360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CHEMISTRY</w:t>
            </w:r>
          </w:p>
        </w:tc>
        <w:tc>
          <w:tcPr>
            <w:tcW w:w="1260" w:type="dxa"/>
          </w:tcPr>
          <w:p w:rsidR="007917F6" w:rsidRPr="002A1446" w:rsidRDefault="007917F6" w:rsidP="007917F6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CLASS</w:t>
            </w:r>
          </w:p>
        </w:tc>
        <w:tc>
          <w:tcPr>
            <w:tcW w:w="810" w:type="dxa"/>
          </w:tcPr>
          <w:p w:rsidR="007917F6" w:rsidRPr="002A1446" w:rsidRDefault="007917F6" w:rsidP="007917F6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SS2</w:t>
            </w:r>
          </w:p>
        </w:tc>
        <w:tc>
          <w:tcPr>
            <w:tcW w:w="2070" w:type="dxa"/>
          </w:tcPr>
          <w:p w:rsidR="007917F6" w:rsidRPr="002A1446" w:rsidRDefault="007917F6" w:rsidP="007917F6">
            <w:pPr>
              <w:ind w:right="177" w:firstLine="360"/>
              <w:rPr>
                <w:rFonts w:ascii="Times New Roman" w:eastAsia="Times" w:hAnsi="Times New Roman" w:cs="Times New Roman"/>
                <w:b/>
              </w:rPr>
            </w:pPr>
            <w:r w:rsidRPr="002A1446">
              <w:rPr>
                <w:rFonts w:ascii="Times New Roman" w:eastAsia="Times" w:hAnsi="Times New Roman" w:cs="Times New Roman"/>
                <w:b/>
              </w:rPr>
              <w:t>DURATION</w:t>
            </w:r>
          </w:p>
        </w:tc>
        <w:tc>
          <w:tcPr>
            <w:tcW w:w="2826" w:type="dxa"/>
          </w:tcPr>
          <w:p w:rsidR="007917F6" w:rsidRPr="002A1446" w:rsidRDefault="002219E5" w:rsidP="007917F6">
            <w:pPr>
              <w:ind w:right="177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              </w:t>
            </w:r>
            <w:r w:rsidR="007917F6">
              <w:rPr>
                <w:rFonts w:ascii="Times New Roman" w:eastAsia="Times" w:hAnsi="Times New Roman" w:cs="Times New Roman"/>
                <w:b/>
              </w:rPr>
              <w:t xml:space="preserve">2 </w:t>
            </w:r>
            <w:r w:rsidR="007917F6" w:rsidRPr="002A1446">
              <w:rPr>
                <w:rFonts w:ascii="Times New Roman" w:eastAsia="Times" w:hAnsi="Times New Roman" w:cs="Times New Roman"/>
                <w:b/>
              </w:rPr>
              <w:t>HOURS</w:t>
            </w:r>
          </w:p>
        </w:tc>
      </w:tr>
    </w:tbl>
    <w:p w:rsidR="007A6B3F" w:rsidRDefault="007917F6" w:rsidP="003E686A">
      <w:pPr>
        <w:pStyle w:val="Heading1"/>
      </w:pPr>
      <w:r w:rsidRPr="002A1446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D00122" wp14:editId="63C859D4">
                <wp:simplePos x="0" y="0"/>
                <wp:positionH relativeFrom="column">
                  <wp:posOffset>-398821</wp:posOffset>
                </wp:positionH>
                <wp:positionV relativeFrom="paragraph">
                  <wp:posOffset>-550606</wp:posOffset>
                </wp:positionV>
                <wp:extent cx="7098890" cy="1142365"/>
                <wp:effectExtent l="0" t="0" r="26035" b="19685"/>
                <wp:wrapNone/>
                <wp:docPr id="1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8890" cy="1142365"/>
                          <a:chOff x="530" y="5072"/>
                          <a:chExt cx="10893" cy="1661"/>
                        </a:xfrm>
                      </wpg:grpSpPr>
                      <wps:wsp>
                        <wps:cNvPr id="15" name=" 4"/>
                        <wps:cNvSpPr>
                          <a:spLocks/>
                        </wps:cNvSpPr>
                        <wps:spPr bwMode="auto">
                          <a:xfrm>
                            <a:off x="530" y="5072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 5"/>
                        <wpg:cNvGrpSpPr>
                          <a:grpSpLocks/>
                        </wpg:cNvGrpSpPr>
                        <wpg:grpSpPr bwMode="auto">
                          <a:xfrm>
                            <a:off x="662" y="5124"/>
                            <a:ext cx="10387" cy="1565"/>
                            <a:chOff x="662" y="5124"/>
                            <a:chExt cx="10387" cy="1565"/>
                          </a:xfrm>
                        </wpg:grpSpPr>
                        <pic:pic xmlns:pic="http://schemas.openxmlformats.org/drawingml/2006/picture">
                          <pic:nvPicPr>
                            <pic:cNvPr id="17" name=" 6"/>
                            <pic:cNvPicPr>
                              <a:picLocks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2" y="5124"/>
                              <a:ext cx="1942" cy="15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8" name=" 7"/>
                          <wpg:cNvGrpSpPr>
                            <a:grpSpLocks/>
                          </wpg:cNvGrpSpPr>
                          <wpg:grpSpPr bwMode="auto">
                            <a:xfrm>
                              <a:off x="2711" y="5335"/>
                              <a:ext cx="8338" cy="1354"/>
                              <a:chOff x="2711" y="5335"/>
                              <a:chExt cx="8338" cy="1354"/>
                            </a:xfrm>
                          </wpg:grpSpPr>
                          <wps:wsp>
                            <wps:cNvPr id="19" name=" 8"/>
                            <wps:cNvSpPr txBox="1">
                              <a:spLocks/>
                            </wps:cNvSpPr>
                            <wps:spPr bwMode="auto">
                              <a:xfrm>
                                <a:off x="2711" y="5335"/>
                                <a:ext cx="8338" cy="3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917F6" w:rsidRPr="00970C2E" w:rsidRDefault="007917F6" w:rsidP="007917F6">
                                  <w:pPr>
                                    <w:jc w:val="center"/>
                                    <w:rPr>
                                      <w:rFonts w:ascii="AR ESSENCE" w:hAnsi="AR ESSENCE" w:hint="eastAsia"/>
                                      <w:color w:val="555555"/>
                                      <w:spacing w:val="32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970C2E">
                                    <w:rPr>
                                      <w:rFonts w:ascii="AR ESSENCE" w:hAnsi="AR ESSENCE"/>
                                      <w:color w:val="555555"/>
                                      <w:spacing w:val="32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0" name=" 9"/>
                            <wps:cNvSpPr txBox="1">
                              <a:spLocks/>
                            </wps:cNvSpPr>
                            <wps:spPr bwMode="auto">
                              <a:xfrm>
                                <a:off x="3039" y="5778"/>
                                <a:ext cx="7902" cy="19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917F6" w:rsidRPr="00970C2E" w:rsidRDefault="007917F6" w:rsidP="007917F6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proofErr w:type="spellEnd"/>
                                  <w:r w:rsidRPr="00970C2E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7" name=" 10"/>
                            <wps:cNvSpPr txBox="1">
                              <a:spLocks/>
                            </wps:cNvSpPr>
                            <wps:spPr bwMode="auto">
                              <a:xfrm>
                                <a:off x="2980" y="6399"/>
                                <a:ext cx="7775" cy="2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17F6" w:rsidRDefault="002219E5" w:rsidP="007917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THIRD</w:t>
                                  </w:r>
                                  <w:r w:rsidR="007917F6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TERM EXAMINATION 2024/2025 ACADEMIC SESSION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" o:spid="_x0000_s1026" style="position:absolute;margin-left:-31.4pt;margin-top:-43.35pt;width:558.95pt;height:89.95pt;z-index:251659264" coordorigin="530,5072" coordsize="10893,1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">
                <v:rect id=" 4" o:spid="_x0000_s1027" style="position:absolute;left:530;top:5072;width:108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LK/cIA&#10;AADbAAAADwAAAGRycy9kb3ducmV2LnhtbERPS2vCQBC+F/wPywi91Y0S25C6ipQ+PAWaiOchO02C&#10;2dmQ3cb133cFobf5+J6z2QXTi4lG11lWsFwkIIhrqztuFByrj6cMhPPIGnvLpOBKDnbb2cMGc20v&#10;/E1T6RsRQ9jlqKD1fsildHVLBt3CDsSR+7GjQR/h2Eg94iWGm16ukuRZGuw4NrQ40FtL9bn8NQpO&#10;7y9NkR3qdXZNi+rzKw2rYhmUepyH/SsIT8H/i+/ug47z13D7JR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sr9wgAAANsAAAAPAAAAAAAAAAAAAAAAAJgCAABkcnMvZG93&#10;bnJldi54bWxQSwUGAAAAAAQABAD1AAAAhwMAAAAA&#10;" fillcolor="#f2f2f2" strokeweight="1pt">
                  <v:fill opacity="63479f"/>
                  <v:shadow on="t" type="perspective" color="#868686" opacity=".5" origin=",.5" offset="0,0" matrix=",,,.5"/>
                  <v:path arrowok="t"/>
                </v:rect>
                <v:group id=" 5" o:spid="_x0000_s1028" style="position:absolute;left:662;top:5124;width:10387;height:1565" coordorigin="662,5124" coordsize="10387,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 6" o:spid="_x0000_s1029" type="#_x0000_t75" style="position:absolute;left:662;top:5124;width:1942;height:1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uwvEAAAA2wAAAA8AAABkcnMvZG93bnJldi54bWxET01rwkAQvQv+h2WEXkQ39lA1uoq0KIUe&#10;rFFEb2N2TEKzs2l2jem/7xYK3ubxPme+bE0pGqpdYVnBaBiBIE6tLjhTcNivBxMQziNrLC2Tgh9y&#10;sFx0O3OMtb3zjprEZyKEsItRQe59FUvp0pwMuqGtiAN3tbVBH2CdSV3jPYSbUj5H0Ys0WHBoyLGi&#10;15zSr+RmFDTTlbkkb9/n08eoXPfNbnv83EilnnrtagbCU+sf4n/3uw7zx/D3Szh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ruwvEAAAA2wAAAA8AAAAAAAAAAAAAAAAA&#10;nwIAAGRycy9kb3ducmV2LnhtbFBLBQYAAAAABAAEAPcAAACQAwAAAAA=&#10;">
                    <v:imagedata r:id="rId8" o:title=""/>
                    <v:path arrowok="t"/>
                    <o:lock v:ext="edit" aspectratio="f"/>
                  </v:shape>
                  <v:group id=" 7" o:spid="_x0000_s1030" style="position:absolute;left:2711;top:5335;width:8338;height:1354" coordorigin="2711,5335" coordsize="8338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8" o:spid="_x0000_s1031" type="#_x0000_t202" style="position:absolute;left:2711;top:5335;width:8338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nxMEA&#10;AADbAAAADwAAAGRycy9kb3ducmV2LnhtbERPTWsCMRC9F/wPYYTearZCrV2NIopUKD2oFTwOm3Gz&#10;dDNZknSN/74pFLzN433OfJlsK3ryoXGs4HlUgCCunG64VvB13D5NQYSIrLF1TApuFGC5GDzMsdTu&#10;ynvqD7EWOYRDiQpMjF0pZagMWQwj1xFn7uK8xZihr6X2eM3htpXjophIiw3nBoMdrQ1V34cfq+C0&#10;7rYf6Wzws3/R75vx6/7mq6TU4zCtZiAipXgX/7t3Os9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J8TBAAAA2wAAAA8AAAAAAAAAAAAAAAAAmAIAAGRycy9kb3du&#10;cmV2LnhtbFBLBQYAAAAABAAEAPUAAACGAwAAAAA=&#10;" filled="f" stroked="f">
                      <v:path arrowok="t"/>
                      <v:textbox inset="0,0,0,0">
                        <w:txbxContent>
                          <w:p w:rsidR="007917F6" w:rsidRPr="00970C2E" w:rsidRDefault="007917F6" w:rsidP="007917F6">
                            <w:pPr>
                              <w:jc w:val="center"/>
                              <w:rPr>
                                <w:rFonts w:ascii="AR ESSENCE" w:hAnsi="AR ESSENCE" w:hint="eastAsia"/>
                                <w:color w:val="555555"/>
                                <w:spacing w:val="32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970C2E">
                              <w:rPr>
                                <w:rFonts w:ascii="AR ESSENCE" w:hAnsi="AR ESSENCE"/>
                                <w:color w:val="555555"/>
                                <w:spacing w:val="32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shape>
                    <v:shape id=" 9" o:spid="_x0000_s1032" type="#_x0000_t202" style="position:absolute;left:3039;top:5778;width:7902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E5MEA&#10;AADbAAAADwAAAGRycy9kb3ducmV2LnhtbERPy2oCMRTdC/5DuIXuNNOBVpkapShiobjwUejyMrmd&#10;DJ3cDEkc4983C8Hl4bwXq2Q7MZAPrWMFL9MCBHHtdMuNgvNpO5mDCBFZY+eYFNwowGo5Hi2w0u7K&#10;BxqOsRE5hEOFCkyMfSVlqA1ZDFPXE2fu13mLMUPfSO3xmsNtJ8uieJMWW84NBntaG6r/jher4Hvd&#10;b7/Sj8H98Kp3m3J2uPk6KfX8lD7eQURK8SG+uz+1gjKvz1/y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ROTBAAAA2wAAAA8AAAAAAAAAAAAAAAAAmAIAAGRycy9kb3du&#10;cmV2LnhtbFBLBQYAAAAABAAEAPUAAACGAwAAAAA=&#10;" filled="f" stroked="f">
                      <v:path arrowok="t"/>
                      <v:textbox inset="0,0,0,0">
                        <w:txbxContent>
                          <w:p w:rsidR="007917F6" w:rsidRPr="00970C2E" w:rsidRDefault="007917F6" w:rsidP="007917F6">
                            <w:pPr>
                              <w:jc w:val="center"/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proofErr w:type="spellEnd"/>
                            <w:r w:rsidRPr="00970C2E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  <w:proofErr w:type="gramEnd"/>
                          </w:p>
                        </w:txbxContent>
                      </v:textbox>
                    </v:shape>
                    <v:shape id=" 10" o:spid="_x0000_s1033" type="#_x0000_t202" style="position:absolute;left:2980;top:6399;width:7775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ckMMA&#10;AADbAAAADwAAAGRycy9kb3ducmV2LnhtbESPQWsCMRSE7wX/Q3iF3mq2C61lNYoo0kLxoFbw+Ng8&#10;N4ublyVJ1/jvG6HQ4zAz3zCzRbKdGMiH1rGCl3EBgrh2uuVGwfdh8/wOIkRkjZ1jUnCjAIv56GGG&#10;lXZX3tGwj43IEA4VKjAx9pWUoTZkMYxdT5y9s/MWY5a+kdrjNcNtJ8uieJMWW84LBntaGaov+x+r&#10;4LjqN1/pZHA7vOqPdTnZ3XydlHp6TMspiEgp/of/2p9aQTmB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3ckMMAAADbAAAADwAAAAAAAAAAAAAAAACYAgAAZHJzL2Rv&#10;d25yZXYueG1sUEsFBgAAAAAEAAQA9QAAAIgDAAAAAA==&#10;" filled="f" stroked="f">
                      <v:path arrowok="t"/>
                      <v:textbox inset="0,0,0,0">
                        <w:txbxContent>
                          <w:p w:rsidR="007917F6" w:rsidRDefault="002219E5" w:rsidP="007917F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7917F6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 EXAMINATION 2024/2025 ACADEMIC SESSION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2219E5" w:rsidRPr="002A1446" w:rsidRDefault="002219E5" w:rsidP="002219E5">
      <w:pPr>
        <w:shd w:val="clear" w:color="auto" w:fill="FCFCFC"/>
        <w:rPr>
          <w:rFonts w:ascii="Times New Roman" w:hAnsi="Times New Roman" w:cs="Times New Roman"/>
          <w:b/>
        </w:rPr>
      </w:pPr>
      <w:r w:rsidRPr="002A1446">
        <w:rPr>
          <w:rFonts w:ascii="Times New Roman" w:hAnsi="Times New Roman" w:cs="Times New Roman"/>
          <w:b/>
        </w:rPr>
        <w:t>SECTION A: OBJECTIVE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[20 marks]</w:t>
      </w:r>
    </w:p>
    <w:p w:rsidR="002219E5" w:rsidRDefault="002219E5" w:rsidP="002219E5">
      <w:pPr>
        <w:shd w:val="clear" w:color="auto" w:fill="FCFCFC"/>
        <w:rPr>
          <w:rFonts w:ascii="Times New Roman" w:hAnsi="Times New Roman" w:cs="Times New Roman"/>
          <w:b/>
        </w:rPr>
      </w:pPr>
    </w:p>
    <w:p w:rsidR="002219E5" w:rsidRPr="002219E5" w:rsidRDefault="002219E5" w:rsidP="002219E5">
      <w:pPr>
        <w:shd w:val="clear" w:color="auto" w:fill="FCFCFC"/>
        <w:rPr>
          <w:rFonts w:ascii="Times New Roman" w:hAnsi="Times New Roman" w:cs="Times New Roman"/>
          <w:b/>
        </w:rPr>
      </w:pPr>
      <w:r w:rsidRPr="002A1446">
        <w:rPr>
          <w:rFonts w:ascii="Times New Roman" w:hAnsi="Times New Roman" w:cs="Times New Roman"/>
          <w:b/>
        </w:rPr>
        <w:t>SECTION A: OBJECTIVE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[20 marks]</w:t>
      </w:r>
    </w:p>
    <w:p w:rsidR="00544943" w:rsidRPr="002219E5" w:rsidRDefault="002219E5" w:rsidP="002219E5">
      <w:pPr>
        <w:shd w:val="clear" w:color="auto" w:fill="FCFC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INSTRUCTION: </w:t>
      </w:r>
      <w:r w:rsidRPr="00ED01BC">
        <w:rPr>
          <w:rFonts w:ascii="Times" w:eastAsia="Times" w:hAnsi="Times" w:cs="Times"/>
          <w:b/>
          <w:i/>
        </w:rPr>
        <w:t>Each question is followed by four options lettered A to D. Find the correct</w:t>
      </w:r>
      <w:r>
        <w:rPr>
          <w:rFonts w:ascii="Times" w:eastAsia="Times" w:hAnsi="Times" w:cs="Times"/>
          <w:b/>
          <w:i/>
        </w:rPr>
        <w:t xml:space="preserve"> </w:t>
      </w:r>
      <w:r w:rsidRPr="00ED01BC">
        <w:rPr>
          <w:rFonts w:ascii="Times" w:eastAsia="Times" w:hAnsi="Times" w:cs="Times"/>
          <w:b/>
          <w:i/>
        </w:rPr>
        <w:t>option for each question and shade in pencil on your answ</w:t>
      </w:r>
      <w:r>
        <w:rPr>
          <w:rFonts w:ascii="Times" w:eastAsia="Times" w:hAnsi="Times" w:cs="Times"/>
          <w:b/>
          <w:i/>
        </w:rPr>
        <w:t>er sheet, the answer space which bears the same letter as the option you have chosen.</w:t>
      </w:r>
    </w:p>
    <w:p w:rsidR="002219E5" w:rsidRDefault="002219E5" w:rsidP="003E686A">
      <w:pPr>
        <w:pStyle w:val="ListParagraph"/>
        <w:numPr>
          <w:ilvl w:val="0"/>
          <w:numId w:val="10"/>
        </w:numPr>
        <w:sectPr w:rsidR="002219E5" w:rsidSect="003E686A">
          <w:pgSz w:w="12240" w:h="15840"/>
          <w:pgMar w:top="1440" w:right="1800" w:bottom="1440" w:left="1170" w:header="720" w:footer="720" w:gutter="0"/>
          <w:cols w:space="720"/>
          <w:docGrid w:linePitch="360"/>
        </w:sectPr>
      </w:pP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lastRenderedPageBreak/>
        <w:t>Which of the following methods is used to remove temporary hardness of water?</w:t>
      </w:r>
      <w:r>
        <w:br/>
        <w:t xml:space="preserve">   A. Boiling</w:t>
      </w:r>
      <w:r>
        <w:br/>
        <w:t xml:space="preserve">   B. Filtration</w:t>
      </w:r>
      <w:r>
        <w:br/>
        <w:t xml:space="preserve">   C. Distillation</w:t>
      </w:r>
      <w:r>
        <w:br/>
        <w:t xml:space="preserve">   D. Chlorination</w:t>
      </w:r>
      <w:r w:rsidRPr="003E686A">
        <w:rPr>
          <w:b/>
        </w:rPr>
        <w:t xml:space="preserve">  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Permanent hardness of water is caused by the presence of</w:t>
      </w:r>
      <w:r>
        <w:br/>
        <w:t xml:space="preserve">   A. Calcium bicarbonate</w:t>
      </w:r>
      <w:r>
        <w:br/>
        <w:t xml:space="preserve">   B. Magnesium bicarbonate</w:t>
      </w:r>
      <w:r>
        <w:br/>
        <w:t xml:space="preserve">   C. Calciu</w:t>
      </w:r>
      <w:r w:rsidR="00073C18">
        <w:t>m sulfate</w:t>
      </w:r>
      <w:r w:rsidR="00073C18">
        <w:br/>
        <w:t xml:space="preserve">   D. Sodium chloride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A good sample of drinking water should be</w:t>
      </w:r>
      <w:r>
        <w:br/>
        <w:t xml:space="preserve">   A. Tasteless and colored</w:t>
      </w:r>
      <w:r>
        <w:br/>
        <w:t xml:space="preserve">   B. Colorless and odorless</w:t>
      </w:r>
      <w:r>
        <w:br/>
        <w:t xml:space="preserve">   C. Smelly a</w:t>
      </w:r>
      <w:r w:rsidR="00073C18">
        <w:t>nd foamy</w:t>
      </w:r>
      <w:r w:rsidR="00073C18">
        <w:br/>
        <w:t xml:space="preserve">   D. Cloudy and sweet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The solubility of a salt increases with temperature if the dissolution is</w:t>
      </w:r>
      <w:r>
        <w:br/>
        <w:t xml:space="preserve">   A. Exothermic</w:t>
      </w:r>
      <w:r>
        <w:br/>
        <w:t xml:space="preserve">   B. Endothermic</w:t>
      </w:r>
      <w:r>
        <w:br/>
        <w:t xml:space="preserve">   C. Neutral</w:t>
      </w:r>
      <w:r>
        <w:br/>
        <w:t xml:space="preserve">   D. Spontaneous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Which of these substances is most soluble in water?</w:t>
      </w:r>
      <w:r>
        <w:br/>
        <w:t xml:space="preserve">   A. Sand</w:t>
      </w:r>
      <w:r>
        <w:br/>
        <w:t xml:space="preserve">   B. Salt</w:t>
      </w:r>
      <w:r>
        <w:br/>
      </w:r>
      <w:r>
        <w:lastRenderedPageBreak/>
        <w:t xml:space="preserve">   C. Oil</w:t>
      </w:r>
      <w:r>
        <w:br/>
        <w:t xml:space="preserve">   D. Sulfur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The solubility of a substance is defined as</w:t>
      </w:r>
      <w:r>
        <w:br/>
        <w:t xml:space="preserve">   A. The volume of solute in solvent</w:t>
      </w:r>
      <w:r>
        <w:br/>
        <w:t xml:space="preserve">   B. The amount of solute that dissolves in 1g of water</w:t>
      </w:r>
      <w:r>
        <w:br/>
        <w:t xml:space="preserve">   C. The maximum amount of solute that dissolves in 100g of solvent at a given temperature</w:t>
      </w:r>
      <w:r>
        <w:br/>
        <w:t xml:space="preserve">   D. The time taken to dissolve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 xml:space="preserve">What volume of 0.5 </w:t>
      </w:r>
      <w:proofErr w:type="spellStart"/>
      <w:r>
        <w:t>mol</w:t>
      </w:r>
      <w:proofErr w:type="spellEnd"/>
      <w:r>
        <w:t xml:space="preserve">/dm³ </w:t>
      </w:r>
      <w:proofErr w:type="spellStart"/>
      <w:r>
        <w:t>HCl</w:t>
      </w:r>
      <w:proofErr w:type="spellEnd"/>
      <w:r>
        <w:t xml:space="preserve"> will contain 0.25 </w:t>
      </w:r>
      <w:proofErr w:type="spellStart"/>
      <w:r>
        <w:t>mol</w:t>
      </w:r>
      <w:proofErr w:type="spellEnd"/>
      <w:r>
        <w:t xml:space="preserve"> of </w:t>
      </w:r>
      <w:proofErr w:type="spellStart"/>
      <w:r>
        <w:t>HCl</w:t>
      </w:r>
      <w:proofErr w:type="spellEnd"/>
      <w:r>
        <w:t>?</w:t>
      </w:r>
      <w:r>
        <w:br/>
        <w:t xml:space="preserve">   A. 0.5 dm³</w:t>
      </w:r>
      <w:r>
        <w:br/>
        <w:t xml:space="preserve">   B. 0.25 dm³</w:t>
      </w:r>
      <w:r>
        <w:br/>
        <w:t xml:space="preserve">   C. 0.75 dm³</w:t>
      </w:r>
      <w:r>
        <w:br/>
        <w:t xml:space="preserve">   D. 1.0 dm³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 xml:space="preserve">Calculate the mass of 2.5 moles of </w:t>
      </w:r>
      <w:proofErr w:type="spellStart"/>
      <w:r>
        <w:t>NaCl</w:t>
      </w:r>
      <w:proofErr w:type="spellEnd"/>
      <w:r>
        <w:t xml:space="preserve"> (Na = 23, </w:t>
      </w:r>
      <w:proofErr w:type="spellStart"/>
      <w:r>
        <w:t>Cl</w:t>
      </w:r>
      <w:proofErr w:type="spellEnd"/>
      <w:r>
        <w:t xml:space="preserve"> = 35.5).</w:t>
      </w:r>
      <w:r>
        <w:br/>
        <w:t xml:space="preserve">   A. 58.5 g</w:t>
      </w:r>
      <w:r>
        <w:br/>
        <w:t xml:space="preserve">   B. 117 g</w:t>
      </w:r>
      <w:r>
        <w:br/>
        <w:t xml:space="preserve">   C. 146.25 g</w:t>
      </w:r>
      <w:r>
        <w:br/>
        <w:t xml:space="preserve">   D. 29.25 g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What is the volume occupied by 2 moles of a gas at STP?</w:t>
      </w:r>
      <w:r>
        <w:br/>
        <w:t xml:space="preserve">   A. 11.2 dm³</w:t>
      </w:r>
      <w:r>
        <w:br/>
        <w:t xml:space="preserve">   B. 22.4 dm³</w:t>
      </w:r>
      <w:r>
        <w:br/>
        <w:t xml:space="preserve">   C. 44.8 dm³</w:t>
      </w:r>
      <w:r>
        <w:br/>
        <w:t xml:space="preserve">   D. 33.6 dm³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lastRenderedPageBreak/>
        <w:t>A standard solution is one whose</w:t>
      </w:r>
      <w:r>
        <w:br/>
        <w:t xml:space="preserve">   A. Solute is not dissolved</w:t>
      </w:r>
      <w:r>
        <w:br/>
        <w:t xml:space="preserve">   B. Concentration is unknown</w:t>
      </w:r>
      <w:r>
        <w:br/>
        <w:t xml:space="preserve">   C. Concentration is accurately known</w:t>
      </w:r>
      <w:r>
        <w:br/>
        <w:t xml:space="preserve">   D. Volume is unknown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The apparatus used to measure accurately the volume of acid added in titration is</w:t>
      </w:r>
      <w:r>
        <w:br/>
        <w:t xml:space="preserve">   A. Pipette</w:t>
      </w:r>
      <w:r>
        <w:br/>
        <w:t xml:space="preserve">   B. Beaker</w:t>
      </w:r>
      <w:r>
        <w:br/>
        <w:t xml:space="preserve">   C. Burette</w:t>
      </w:r>
      <w:r>
        <w:br/>
        <w:t xml:space="preserve">   D. Flask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The indicator used in titration of strong acid with strong base is</w:t>
      </w:r>
      <w:r>
        <w:br/>
        <w:t xml:space="preserve">   A. Methyl orange</w:t>
      </w:r>
      <w:r>
        <w:br/>
        <w:t xml:space="preserve">   B. Phenolphthalein</w:t>
      </w:r>
      <w:r>
        <w:br/>
        <w:t xml:space="preserve">   C. Litmus</w:t>
      </w:r>
      <w:r>
        <w:br/>
        <w:t xml:space="preserve">   D. Universal indicator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 xml:space="preserve">If 25.0 cm³ </w:t>
      </w:r>
      <w:proofErr w:type="gramStart"/>
      <w:r>
        <w:t xml:space="preserve">of 0.1 </w:t>
      </w:r>
      <w:proofErr w:type="spellStart"/>
      <w:r>
        <w:t>mol</w:t>
      </w:r>
      <w:proofErr w:type="spellEnd"/>
      <w:r>
        <w:t xml:space="preserve">/dm³ </w:t>
      </w:r>
      <w:proofErr w:type="spellStart"/>
      <w:r>
        <w:t>NaOH</w:t>
      </w:r>
      <w:proofErr w:type="spellEnd"/>
      <w:proofErr w:type="gramEnd"/>
      <w:r>
        <w:t xml:space="preserve"> reacts with 25.0 cm³ of </w:t>
      </w:r>
      <w:proofErr w:type="spellStart"/>
      <w:r>
        <w:t>HCl</w:t>
      </w:r>
      <w:proofErr w:type="spellEnd"/>
      <w:r>
        <w:t xml:space="preserve">, what is the concentration of </w:t>
      </w:r>
      <w:proofErr w:type="spellStart"/>
      <w:r>
        <w:t>HCl</w:t>
      </w:r>
      <w:proofErr w:type="spellEnd"/>
      <w:r>
        <w:t>?</w:t>
      </w:r>
      <w:r>
        <w:br/>
        <w:t xml:space="preserve">   A. 0.05 </w:t>
      </w:r>
      <w:proofErr w:type="spellStart"/>
      <w:r>
        <w:t>mol</w:t>
      </w:r>
      <w:proofErr w:type="spellEnd"/>
      <w:r>
        <w:t>/dm³</w:t>
      </w:r>
      <w:r>
        <w:br/>
        <w:t xml:space="preserve">   B. 0.2 </w:t>
      </w:r>
      <w:proofErr w:type="spellStart"/>
      <w:r>
        <w:t>mol</w:t>
      </w:r>
      <w:proofErr w:type="spellEnd"/>
      <w:r>
        <w:t>/dm³</w:t>
      </w:r>
      <w:r>
        <w:br/>
        <w:t xml:space="preserve">   C. 0.1 </w:t>
      </w:r>
      <w:proofErr w:type="spellStart"/>
      <w:r>
        <w:t>mol</w:t>
      </w:r>
      <w:proofErr w:type="spellEnd"/>
      <w:r>
        <w:t>/dm³</w:t>
      </w:r>
      <w:r>
        <w:br/>
        <w:t xml:space="preserve">   D. 0.5 </w:t>
      </w:r>
      <w:proofErr w:type="spellStart"/>
      <w:r>
        <w:t>mol</w:t>
      </w:r>
      <w:proofErr w:type="spellEnd"/>
      <w:r>
        <w:t>/dm³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Hydrocarbons are compounds composed of</w:t>
      </w:r>
      <w:r>
        <w:br/>
        <w:t xml:space="preserve">   A. Hydrogen and oxygen</w:t>
      </w:r>
      <w:r>
        <w:br/>
        <w:t xml:space="preserve">   B. Carbon and hydrogen</w:t>
      </w:r>
      <w:r>
        <w:br/>
        <w:t xml:space="preserve">   C. Carbon and nitrogen</w:t>
      </w:r>
      <w:r>
        <w:br/>
        <w:t xml:space="preserve">   </w:t>
      </w:r>
      <w:r w:rsidR="00073C18">
        <w:t xml:space="preserve">D. Carbon and </w:t>
      </w:r>
      <w:proofErr w:type="spellStart"/>
      <w:r w:rsidR="00073C18">
        <w:t>sulphur</w:t>
      </w:r>
      <w:proofErr w:type="spellEnd"/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The general formula for alkanes is</w:t>
      </w:r>
      <w:r>
        <w:br/>
        <w:t xml:space="preserve">   A. CnH2n</w:t>
      </w:r>
      <w:r>
        <w:br/>
        <w:t xml:space="preserve">   B. CnH2n-2</w:t>
      </w:r>
      <w:r>
        <w:br/>
        <w:t xml:space="preserve">   C. CnH2n+2</w:t>
      </w:r>
      <w:r>
        <w:br/>
        <w:t xml:space="preserve">   D. CnH2n+1OH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Which of the following is an alkane?</w:t>
      </w:r>
      <w:r>
        <w:br/>
        <w:t xml:space="preserve">   A. C2H4</w:t>
      </w:r>
      <w:r>
        <w:br/>
        <w:t xml:space="preserve">   B. C3H8</w:t>
      </w:r>
      <w:r>
        <w:br/>
        <w:t xml:space="preserve">   C. C2H2</w:t>
      </w:r>
      <w:r>
        <w:br/>
        <w:t xml:space="preserve">   D. CH3OH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Alkanes are generally</w:t>
      </w:r>
      <w:r>
        <w:br/>
        <w:t xml:space="preserve">   A. Unsaturated</w:t>
      </w:r>
      <w:r>
        <w:br/>
        <w:t xml:space="preserve">   B. Highly reactive</w:t>
      </w:r>
      <w:r>
        <w:br/>
      </w:r>
      <w:r>
        <w:lastRenderedPageBreak/>
        <w:t xml:space="preserve">   C. Saturated</w:t>
      </w:r>
      <w:r>
        <w:br/>
        <w:t xml:space="preserve">   D. Aromatic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The first member of the alkane series is</w:t>
      </w:r>
      <w:r>
        <w:br/>
        <w:t xml:space="preserve">   A. Ethane</w:t>
      </w:r>
      <w:r>
        <w:br/>
        <w:t xml:space="preserve">   B. Butane</w:t>
      </w:r>
      <w:r>
        <w:br/>
        <w:t xml:space="preserve">   C. Methane</w:t>
      </w:r>
      <w:r>
        <w:br/>
        <w:t xml:space="preserve">   D. Propane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Which of the following is the general formula for alkenes?</w:t>
      </w:r>
      <w:r>
        <w:br/>
        <w:t xml:space="preserve">   A. CnH2n</w:t>
      </w:r>
      <w:r>
        <w:br/>
        <w:t xml:space="preserve">   B. CnH2n+2</w:t>
      </w:r>
      <w:r>
        <w:br/>
        <w:t xml:space="preserve">   C. CnH2n-2</w:t>
      </w:r>
      <w:r>
        <w:br/>
        <w:t xml:space="preserve">   D. CnH2n+1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Which hydrocarbon is unsaturated and contains a double bond?</w:t>
      </w:r>
      <w:r>
        <w:br/>
        <w:t xml:space="preserve">   A. Methane</w:t>
      </w:r>
      <w:r>
        <w:br/>
        <w:t xml:space="preserve">   B. </w:t>
      </w:r>
      <w:proofErr w:type="spellStart"/>
      <w:r>
        <w:t>Ethene</w:t>
      </w:r>
      <w:proofErr w:type="spellEnd"/>
      <w:r>
        <w:br/>
        <w:t xml:space="preserve">   C. Ethane</w:t>
      </w:r>
      <w:r>
        <w:br/>
        <w:t xml:space="preserve">   D. Butane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 xml:space="preserve">Which of the following is an isomer of </w:t>
      </w:r>
      <w:proofErr w:type="spellStart"/>
      <w:r>
        <w:t>butene</w:t>
      </w:r>
      <w:proofErr w:type="spellEnd"/>
      <w:r>
        <w:t>?</w:t>
      </w:r>
      <w:r>
        <w:br/>
        <w:t xml:space="preserve">   A. </w:t>
      </w:r>
      <w:proofErr w:type="spellStart"/>
      <w:r>
        <w:t>Butyne</w:t>
      </w:r>
      <w:proofErr w:type="spellEnd"/>
      <w:r>
        <w:br/>
        <w:t xml:space="preserve">   B. </w:t>
      </w:r>
      <w:proofErr w:type="spellStart"/>
      <w:r>
        <w:t>Butanol</w:t>
      </w:r>
      <w:proofErr w:type="spellEnd"/>
      <w:r>
        <w:br/>
        <w:t xml:space="preserve">   C. 2-butene</w:t>
      </w:r>
      <w:r>
        <w:br/>
        <w:t xml:space="preserve">   D. </w:t>
      </w:r>
      <w:proofErr w:type="spellStart"/>
      <w:r>
        <w:t>Ethene</w:t>
      </w:r>
      <w:proofErr w:type="spellEnd"/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Which of the following represents the general formula for alkynes?</w:t>
      </w:r>
      <w:r>
        <w:br/>
        <w:t xml:space="preserve">   A. CnH2n+2</w:t>
      </w:r>
      <w:r>
        <w:br/>
        <w:t xml:space="preserve">   B. CnH2n</w:t>
      </w:r>
      <w:r>
        <w:br/>
        <w:t xml:space="preserve">   C. CnH2n-2</w:t>
      </w:r>
      <w:r>
        <w:br/>
        <w:t xml:space="preserve">   D. CnH2n+1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proofErr w:type="spellStart"/>
      <w:r>
        <w:t>Ethene</w:t>
      </w:r>
      <w:proofErr w:type="spellEnd"/>
      <w:r>
        <w:t xml:space="preserve"> and </w:t>
      </w:r>
      <w:proofErr w:type="spellStart"/>
      <w:r>
        <w:t>ethyne</w:t>
      </w:r>
      <w:proofErr w:type="spellEnd"/>
      <w:r>
        <w:t xml:space="preserve"> can be distinguished by</w:t>
      </w:r>
      <w:r>
        <w:br/>
        <w:t xml:space="preserve">   A. Their melting points</w:t>
      </w:r>
      <w:r>
        <w:br/>
        <w:t xml:space="preserve">   B. Reaction with bromine water</w:t>
      </w:r>
      <w:r>
        <w:br/>
        <w:t xml:space="preserve">   C. Reaction with water</w:t>
      </w:r>
      <w:r>
        <w:br/>
        <w:t xml:space="preserve">   D. Their boiling points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The first member of the alkyne series is</w:t>
      </w:r>
      <w:r>
        <w:br/>
        <w:t xml:space="preserve">   A. </w:t>
      </w:r>
      <w:proofErr w:type="spellStart"/>
      <w:r>
        <w:t>Ethyne</w:t>
      </w:r>
      <w:proofErr w:type="spellEnd"/>
      <w:r>
        <w:br/>
        <w:t xml:space="preserve">   B. </w:t>
      </w:r>
      <w:proofErr w:type="spellStart"/>
      <w:r>
        <w:t>Methyne</w:t>
      </w:r>
      <w:proofErr w:type="spellEnd"/>
      <w:r>
        <w:br/>
        <w:t xml:space="preserve">   C. </w:t>
      </w:r>
      <w:proofErr w:type="spellStart"/>
      <w:r>
        <w:t>Propyne</w:t>
      </w:r>
      <w:proofErr w:type="spellEnd"/>
      <w:r>
        <w:br/>
        <w:t xml:space="preserve">   D. </w:t>
      </w:r>
      <w:proofErr w:type="spellStart"/>
      <w:r>
        <w:t>Butyne</w:t>
      </w:r>
      <w:proofErr w:type="spellEnd"/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lastRenderedPageBreak/>
        <w:t xml:space="preserve">The functional group in </w:t>
      </w:r>
      <w:proofErr w:type="spellStart"/>
      <w:r>
        <w:t>alkanols</w:t>
      </w:r>
      <w:proofErr w:type="spellEnd"/>
      <w:r>
        <w:t xml:space="preserve"> is</w:t>
      </w:r>
      <w:r>
        <w:br/>
        <w:t xml:space="preserve">   A. –COOH</w:t>
      </w:r>
      <w:r>
        <w:br/>
        <w:t xml:space="preserve">   B. –OH</w:t>
      </w:r>
      <w:r>
        <w:br/>
        <w:t xml:space="preserve">   C. –CHO</w:t>
      </w:r>
      <w:r>
        <w:br/>
        <w:t xml:space="preserve">   D. –NH2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 xml:space="preserve">Which of the following is a primary </w:t>
      </w:r>
      <w:proofErr w:type="spellStart"/>
      <w:r>
        <w:t>alkanol</w:t>
      </w:r>
      <w:proofErr w:type="spellEnd"/>
      <w:r>
        <w:t>?</w:t>
      </w:r>
      <w:r>
        <w:br/>
        <w:t xml:space="preserve">   A. Propan-2-ol</w:t>
      </w:r>
      <w:r>
        <w:br/>
        <w:t xml:space="preserve">   B. Methanol</w:t>
      </w:r>
      <w:r>
        <w:br/>
        <w:t xml:space="preserve">   C. Butan-2-ol</w:t>
      </w:r>
      <w:r>
        <w:br/>
        <w:t xml:space="preserve">   D. </w:t>
      </w:r>
      <w:proofErr w:type="spellStart"/>
      <w:r>
        <w:t>Ethanoic</w:t>
      </w:r>
      <w:proofErr w:type="spellEnd"/>
      <w:r>
        <w:t xml:space="preserve"> acid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 xml:space="preserve">Which of the following is not an </w:t>
      </w:r>
      <w:proofErr w:type="spellStart"/>
      <w:r>
        <w:t>alkanol</w:t>
      </w:r>
      <w:proofErr w:type="spellEnd"/>
      <w:r>
        <w:t>?</w:t>
      </w:r>
      <w:r>
        <w:br/>
        <w:t xml:space="preserve">   A. Methanol</w:t>
      </w:r>
      <w:r>
        <w:br/>
        <w:t xml:space="preserve">   B. Ethanol</w:t>
      </w:r>
      <w:r>
        <w:br/>
        <w:t xml:space="preserve">   C. Propanol</w:t>
      </w:r>
      <w:r>
        <w:br/>
        <w:t xml:space="preserve">   D. </w:t>
      </w:r>
      <w:proofErr w:type="spellStart"/>
      <w:r>
        <w:t>Methanal</w:t>
      </w:r>
      <w:proofErr w:type="spellEnd"/>
    </w:p>
    <w:p w:rsidR="00544943" w:rsidRDefault="00027E1D" w:rsidP="00412629">
      <w:pPr>
        <w:pStyle w:val="ListParagraph"/>
        <w:numPr>
          <w:ilvl w:val="0"/>
          <w:numId w:val="10"/>
        </w:numPr>
      </w:pPr>
      <w:r>
        <w:t>Ethanol can be prepared in the laboratory by</w:t>
      </w:r>
      <w:r>
        <w:br/>
        <w:t xml:space="preserve">   A. Esterification</w:t>
      </w:r>
      <w:r>
        <w:br/>
        <w:t xml:space="preserve">   B. Fermentation</w:t>
      </w:r>
      <w:r>
        <w:br/>
        <w:t xml:space="preserve">   C. Polymerization</w:t>
      </w:r>
      <w:r>
        <w:br/>
        <w:t xml:space="preserve">   D. Combustion</w:t>
      </w:r>
    </w:p>
    <w:p w:rsidR="00544943" w:rsidRDefault="00027E1D" w:rsidP="00412629">
      <w:pPr>
        <w:pStyle w:val="ListParagraph"/>
        <w:numPr>
          <w:ilvl w:val="0"/>
          <w:numId w:val="10"/>
        </w:numPr>
      </w:pPr>
      <w:proofErr w:type="spellStart"/>
      <w:r>
        <w:t>Alkanols</w:t>
      </w:r>
      <w:proofErr w:type="spellEnd"/>
      <w:r>
        <w:t xml:space="preserve"> can react with carboxylic acids to form</w:t>
      </w:r>
      <w:r>
        <w:br/>
        <w:t xml:space="preserve">   A. Alcohols</w:t>
      </w:r>
      <w:r>
        <w:br/>
        <w:t xml:space="preserve">   B. Esters</w:t>
      </w:r>
      <w:r>
        <w:br/>
        <w:t xml:space="preserve">   C. Alkanes</w:t>
      </w:r>
      <w:r>
        <w:br/>
        <w:t xml:space="preserve">   D. Ketones</w:t>
      </w:r>
    </w:p>
    <w:p w:rsidR="002219E5" w:rsidRPr="002219E5" w:rsidRDefault="00027E1D" w:rsidP="00412629">
      <w:pPr>
        <w:pStyle w:val="ListParagraph"/>
        <w:numPr>
          <w:ilvl w:val="0"/>
          <w:numId w:val="10"/>
        </w:numPr>
      </w:pPr>
      <w:proofErr w:type="spellStart"/>
      <w:r>
        <w:t>Alkanols</w:t>
      </w:r>
      <w:proofErr w:type="spellEnd"/>
      <w:r>
        <w:t xml:space="preserve"> are generally</w:t>
      </w:r>
      <w:r>
        <w:br/>
        <w:t xml:space="preserve">   A. Insoluble in water</w:t>
      </w:r>
      <w:r>
        <w:br/>
        <w:t xml:space="preserve">   B. Non-flammable</w:t>
      </w:r>
      <w:r>
        <w:br/>
        <w:t xml:space="preserve">   C. Weak acids</w:t>
      </w:r>
      <w:r>
        <w:br/>
        <w:t xml:space="preserve">   D. Neutral and flammable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Which of the following elements is a halogen?</w:t>
      </w:r>
    </w:p>
    <w:p w:rsidR="00D47D2C" w:rsidRDefault="00D47D2C" w:rsidP="007527BE">
      <w:pPr>
        <w:pStyle w:val="ListBullet"/>
        <w:numPr>
          <w:ilvl w:val="0"/>
          <w:numId w:val="11"/>
        </w:numPr>
        <w:spacing w:after="0"/>
      </w:pPr>
      <w:r>
        <w:t>Sodium</w:t>
      </w:r>
    </w:p>
    <w:p w:rsidR="00D47D2C" w:rsidRDefault="00D47D2C" w:rsidP="007527BE">
      <w:pPr>
        <w:pStyle w:val="ListBullet"/>
        <w:numPr>
          <w:ilvl w:val="0"/>
          <w:numId w:val="11"/>
        </w:numPr>
        <w:spacing w:after="0"/>
      </w:pPr>
      <w:r>
        <w:t>Oxygen</w:t>
      </w:r>
    </w:p>
    <w:p w:rsidR="00D47D2C" w:rsidRDefault="00D47D2C" w:rsidP="007527BE">
      <w:pPr>
        <w:pStyle w:val="ListBullet"/>
        <w:numPr>
          <w:ilvl w:val="0"/>
          <w:numId w:val="11"/>
        </w:numPr>
        <w:spacing w:after="0"/>
      </w:pPr>
      <w:r>
        <w:t>Chlorine</w:t>
      </w:r>
    </w:p>
    <w:p w:rsidR="00D47D2C" w:rsidRDefault="00D47D2C" w:rsidP="009A205F">
      <w:pPr>
        <w:pStyle w:val="ListBullet"/>
        <w:numPr>
          <w:ilvl w:val="0"/>
          <w:numId w:val="11"/>
        </w:numPr>
        <w:spacing w:after="0"/>
      </w:pPr>
      <w:r>
        <w:t>Magnesium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The modern periodic table is arranged based on:</w:t>
      </w:r>
    </w:p>
    <w:p w:rsidR="00D47D2C" w:rsidRDefault="00D47D2C" w:rsidP="007527BE">
      <w:pPr>
        <w:pStyle w:val="ListBullet"/>
        <w:numPr>
          <w:ilvl w:val="0"/>
          <w:numId w:val="12"/>
        </w:numPr>
        <w:spacing w:after="0"/>
      </w:pPr>
      <w:r>
        <w:t>Atomic mass</w:t>
      </w:r>
    </w:p>
    <w:p w:rsidR="00D47D2C" w:rsidRDefault="00D47D2C" w:rsidP="007527BE">
      <w:pPr>
        <w:pStyle w:val="ListBullet"/>
        <w:numPr>
          <w:ilvl w:val="0"/>
          <w:numId w:val="12"/>
        </w:numPr>
        <w:spacing w:after="0"/>
      </w:pPr>
      <w:r>
        <w:t>Atomic number</w:t>
      </w:r>
    </w:p>
    <w:p w:rsidR="00D47D2C" w:rsidRDefault="00D47D2C" w:rsidP="007527BE">
      <w:pPr>
        <w:pStyle w:val="ListBullet"/>
        <w:numPr>
          <w:ilvl w:val="0"/>
          <w:numId w:val="12"/>
        </w:numPr>
        <w:spacing w:after="0"/>
      </w:pPr>
      <w:r>
        <w:lastRenderedPageBreak/>
        <w:t>Number of neutrons</w:t>
      </w:r>
    </w:p>
    <w:p w:rsidR="00D47D2C" w:rsidRDefault="00D47D2C" w:rsidP="009A205F">
      <w:pPr>
        <w:pStyle w:val="ListBullet"/>
        <w:numPr>
          <w:ilvl w:val="0"/>
          <w:numId w:val="12"/>
        </w:numPr>
        <w:spacing w:after="0"/>
      </w:pPr>
      <w:r>
        <w:t>Mass number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Elements in the same group of the periodic table have the same:</w:t>
      </w:r>
    </w:p>
    <w:p w:rsidR="00D47D2C" w:rsidRDefault="00D47D2C" w:rsidP="007527BE">
      <w:pPr>
        <w:pStyle w:val="ListBullet"/>
        <w:numPr>
          <w:ilvl w:val="0"/>
          <w:numId w:val="13"/>
        </w:numPr>
        <w:spacing w:after="0"/>
      </w:pPr>
      <w:r>
        <w:t>Atomic number</w:t>
      </w:r>
    </w:p>
    <w:p w:rsidR="00D47D2C" w:rsidRDefault="00D47D2C" w:rsidP="007527BE">
      <w:pPr>
        <w:pStyle w:val="ListBullet"/>
        <w:numPr>
          <w:ilvl w:val="0"/>
          <w:numId w:val="13"/>
        </w:numPr>
        <w:spacing w:after="0"/>
      </w:pPr>
      <w:r>
        <w:t>Mass number</w:t>
      </w:r>
    </w:p>
    <w:p w:rsidR="00D47D2C" w:rsidRDefault="00D47D2C" w:rsidP="007527BE">
      <w:pPr>
        <w:pStyle w:val="ListBullet"/>
        <w:numPr>
          <w:ilvl w:val="0"/>
          <w:numId w:val="13"/>
        </w:numPr>
        <w:spacing w:after="0"/>
      </w:pPr>
      <w:r>
        <w:t>Number of valence electrons</w:t>
      </w:r>
    </w:p>
    <w:p w:rsidR="00D47D2C" w:rsidRDefault="00D47D2C" w:rsidP="009A205F">
      <w:pPr>
        <w:pStyle w:val="ListBullet"/>
        <w:numPr>
          <w:ilvl w:val="0"/>
          <w:numId w:val="13"/>
        </w:numPr>
        <w:spacing w:after="0"/>
      </w:pPr>
      <w:r>
        <w:t>Number of protons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Which of the following is a noble gas?</w:t>
      </w:r>
    </w:p>
    <w:p w:rsidR="00D47D2C" w:rsidRDefault="00D47D2C" w:rsidP="007527BE">
      <w:pPr>
        <w:pStyle w:val="ListBullet"/>
        <w:numPr>
          <w:ilvl w:val="0"/>
          <w:numId w:val="14"/>
        </w:numPr>
        <w:spacing w:after="0"/>
      </w:pPr>
      <w:r>
        <w:t>Oxygen</w:t>
      </w:r>
    </w:p>
    <w:p w:rsidR="00D47D2C" w:rsidRDefault="00D47D2C" w:rsidP="007527BE">
      <w:pPr>
        <w:pStyle w:val="ListBullet"/>
        <w:numPr>
          <w:ilvl w:val="0"/>
          <w:numId w:val="14"/>
        </w:numPr>
        <w:spacing w:after="0"/>
      </w:pPr>
      <w:r>
        <w:t>Nitrogen</w:t>
      </w:r>
    </w:p>
    <w:p w:rsidR="00D47D2C" w:rsidRDefault="00D47D2C" w:rsidP="007527BE">
      <w:pPr>
        <w:pStyle w:val="ListBullet"/>
        <w:numPr>
          <w:ilvl w:val="0"/>
          <w:numId w:val="14"/>
        </w:numPr>
        <w:spacing w:after="0"/>
      </w:pPr>
      <w:r>
        <w:t>Helium</w:t>
      </w:r>
    </w:p>
    <w:p w:rsidR="00D47D2C" w:rsidRDefault="00D47D2C" w:rsidP="009A205F">
      <w:pPr>
        <w:pStyle w:val="ListBullet"/>
        <w:numPr>
          <w:ilvl w:val="0"/>
          <w:numId w:val="14"/>
        </w:numPr>
        <w:spacing w:after="0"/>
      </w:pPr>
      <w:proofErr w:type="spellStart"/>
      <w:r>
        <w:t>Sulphur</w:t>
      </w:r>
      <w:proofErr w:type="spellEnd"/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The period number of an element indicates:</w:t>
      </w:r>
    </w:p>
    <w:p w:rsidR="00D47D2C" w:rsidRDefault="00D47D2C" w:rsidP="007527BE">
      <w:pPr>
        <w:pStyle w:val="ListBullet"/>
        <w:numPr>
          <w:ilvl w:val="0"/>
          <w:numId w:val="15"/>
        </w:numPr>
        <w:spacing w:after="0"/>
      </w:pPr>
      <w:r>
        <w:t>Number of protons</w:t>
      </w:r>
    </w:p>
    <w:p w:rsidR="00D47D2C" w:rsidRDefault="00D47D2C" w:rsidP="007527BE">
      <w:pPr>
        <w:pStyle w:val="ListBullet"/>
        <w:numPr>
          <w:ilvl w:val="0"/>
          <w:numId w:val="15"/>
        </w:numPr>
        <w:spacing w:after="0"/>
      </w:pPr>
      <w:r>
        <w:t>Number of valence electrons</w:t>
      </w:r>
    </w:p>
    <w:p w:rsidR="00D47D2C" w:rsidRDefault="00D47D2C" w:rsidP="007527BE">
      <w:pPr>
        <w:pStyle w:val="ListBullet"/>
        <w:numPr>
          <w:ilvl w:val="0"/>
          <w:numId w:val="15"/>
        </w:numPr>
        <w:spacing w:after="0"/>
      </w:pPr>
      <w:r>
        <w:t>Number of shells</w:t>
      </w:r>
    </w:p>
    <w:p w:rsidR="00D47D2C" w:rsidRDefault="00D47D2C" w:rsidP="009A205F">
      <w:pPr>
        <w:pStyle w:val="ListBullet"/>
        <w:numPr>
          <w:ilvl w:val="0"/>
          <w:numId w:val="15"/>
        </w:numPr>
        <w:spacing w:after="0"/>
      </w:pPr>
      <w:r>
        <w:t>Atomic mass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Which of the following is always oxidized in a redox reaction?</w:t>
      </w:r>
    </w:p>
    <w:p w:rsidR="00D47D2C" w:rsidRDefault="00D47D2C" w:rsidP="007527BE">
      <w:pPr>
        <w:pStyle w:val="ListBullet"/>
        <w:numPr>
          <w:ilvl w:val="0"/>
          <w:numId w:val="16"/>
        </w:numPr>
        <w:spacing w:after="0"/>
      </w:pPr>
      <w:r>
        <w:t>Oxidizing agent</w:t>
      </w:r>
    </w:p>
    <w:p w:rsidR="00D47D2C" w:rsidRDefault="00D47D2C" w:rsidP="007527BE">
      <w:pPr>
        <w:pStyle w:val="ListBullet"/>
        <w:numPr>
          <w:ilvl w:val="0"/>
          <w:numId w:val="16"/>
        </w:numPr>
        <w:spacing w:after="0"/>
      </w:pPr>
      <w:r>
        <w:t>Reducing agent</w:t>
      </w:r>
    </w:p>
    <w:p w:rsidR="00D47D2C" w:rsidRDefault="00D47D2C" w:rsidP="007527BE">
      <w:pPr>
        <w:pStyle w:val="ListBullet"/>
        <w:numPr>
          <w:ilvl w:val="0"/>
          <w:numId w:val="16"/>
        </w:numPr>
        <w:spacing w:after="0"/>
      </w:pPr>
      <w:r>
        <w:t>Catalyst</w:t>
      </w:r>
    </w:p>
    <w:p w:rsidR="00D47D2C" w:rsidRDefault="00D47D2C" w:rsidP="009A205F">
      <w:pPr>
        <w:pStyle w:val="ListBullet"/>
        <w:numPr>
          <w:ilvl w:val="0"/>
          <w:numId w:val="16"/>
        </w:numPr>
        <w:spacing w:after="0"/>
      </w:pPr>
      <w:r>
        <w:t>Product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In the reaction: Zn + Cu²⁺ → Zn²⁺ + Cu, which substance is reduced?</w:t>
      </w:r>
    </w:p>
    <w:p w:rsidR="00D47D2C" w:rsidRDefault="00D47D2C" w:rsidP="007527BE">
      <w:pPr>
        <w:pStyle w:val="ListBullet"/>
        <w:numPr>
          <w:ilvl w:val="0"/>
          <w:numId w:val="18"/>
        </w:numPr>
        <w:spacing w:after="0"/>
      </w:pPr>
      <w:r>
        <w:t>Zn</w:t>
      </w:r>
    </w:p>
    <w:p w:rsidR="00D47D2C" w:rsidRDefault="00D47D2C" w:rsidP="007527BE">
      <w:pPr>
        <w:pStyle w:val="ListBullet"/>
        <w:numPr>
          <w:ilvl w:val="0"/>
          <w:numId w:val="18"/>
        </w:numPr>
        <w:spacing w:after="0"/>
      </w:pPr>
      <w:r>
        <w:t>Cu²⁺</w:t>
      </w:r>
    </w:p>
    <w:p w:rsidR="00D47D2C" w:rsidRDefault="00D47D2C" w:rsidP="007527BE">
      <w:pPr>
        <w:pStyle w:val="ListBullet"/>
        <w:numPr>
          <w:ilvl w:val="0"/>
          <w:numId w:val="18"/>
        </w:numPr>
        <w:spacing w:after="0"/>
      </w:pPr>
      <w:r>
        <w:t>Cu</w:t>
      </w:r>
    </w:p>
    <w:p w:rsidR="00D47D2C" w:rsidRDefault="00D47D2C" w:rsidP="009A205F">
      <w:pPr>
        <w:pStyle w:val="ListBullet"/>
        <w:numPr>
          <w:ilvl w:val="0"/>
          <w:numId w:val="18"/>
        </w:numPr>
        <w:spacing w:after="0"/>
      </w:pPr>
      <w:r>
        <w:t>Zn²⁺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Which of the following is both an oxidizing and reducing agent?</w:t>
      </w:r>
    </w:p>
    <w:p w:rsidR="00D47D2C" w:rsidRDefault="00D47D2C" w:rsidP="007527BE">
      <w:pPr>
        <w:pStyle w:val="ListBullet"/>
        <w:numPr>
          <w:ilvl w:val="0"/>
          <w:numId w:val="19"/>
        </w:numPr>
        <w:spacing w:after="0"/>
      </w:pPr>
      <w:proofErr w:type="spellStart"/>
      <w:r>
        <w:t>Cl</w:t>
      </w:r>
      <w:proofErr w:type="spellEnd"/>
      <w:r>
        <w:t>₂</w:t>
      </w:r>
    </w:p>
    <w:p w:rsidR="00D47D2C" w:rsidRDefault="00D47D2C" w:rsidP="007527BE">
      <w:pPr>
        <w:pStyle w:val="ListBullet"/>
        <w:numPr>
          <w:ilvl w:val="0"/>
          <w:numId w:val="19"/>
        </w:numPr>
        <w:spacing w:after="0"/>
      </w:pPr>
      <w:r>
        <w:t>H₂</w:t>
      </w:r>
    </w:p>
    <w:p w:rsidR="00D47D2C" w:rsidRDefault="00D47D2C" w:rsidP="007527BE">
      <w:pPr>
        <w:pStyle w:val="ListBullet"/>
        <w:numPr>
          <w:ilvl w:val="0"/>
          <w:numId w:val="19"/>
        </w:numPr>
        <w:spacing w:after="0"/>
      </w:pPr>
      <w:r>
        <w:t>H₂O₂</w:t>
      </w:r>
    </w:p>
    <w:p w:rsidR="00D47D2C" w:rsidRDefault="00D47D2C" w:rsidP="009A205F">
      <w:pPr>
        <w:pStyle w:val="ListBullet"/>
        <w:numPr>
          <w:ilvl w:val="0"/>
          <w:numId w:val="19"/>
        </w:numPr>
        <w:spacing w:after="0"/>
      </w:pPr>
      <w:r>
        <w:t>Na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During electrolysis, the anode is:</w:t>
      </w:r>
    </w:p>
    <w:p w:rsidR="00D47D2C" w:rsidRDefault="00D47D2C" w:rsidP="007527BE">
      <w:pPr>
        <w:pStyle w:val="ListBullet"/>
        <w:numPr>
          <w:ilvl w:val="0"/>
          <w:numId w:val="20"/>
        </w:numPr>
        <w:spacing w:after="0"/>
      </w:pPr>
      <w:r>
        <w:t>Positively charged</w:t>
      </w:r>
    </w:p>
    <w:p w:rsidR="00D47D2C" w:rsidRDefault="00D47D2C" w:rsidP="007527BE">
      <w:pPr>
        <w:pStyle w:val="ListBullet"/>
        <w:numPr>
          <w:ilvl w:val="0"/>
          <w:numId w:val="20"/>
        </w:numPr>
        <w:spacing w:after="0"/>
      </w:pPr>
      <w:r>
        <w:t>Negatively charged</w:t>
      </w:r>
    </w:p>
    <w:p w:rsidR="00D47D2C" w:rsidRDefault="00D47D2C" w:rsidP="007527BE">
      <w:pPr>
        <w:pStyle w:val="ListBullet"/>
        <w:numPr>
          <w:ilvl w:val="0"/>
          <w:numId w:val="20"/>
        </w:numPr>
        <w:spacing w:after="0"/>
      </w:pPr>
      <w:r>
        <w:t>Neutral</w:t>
      </w:r>
    </w:p>
    <w:p w:rsidR="00D47D2C" w:rsidRDefault="00D47D2C" w:rsidP="009A205F">
      <w:pPr>
        <w:pStyle w:val="ListBullet"/>
        <w:numPr>
          <w:ilvl w:val="0"/>
          <w:numId w:val="20"/>
        </w:numPr>
        <w:spacing w:after="0"/>
      </w:pPr>
      <w:r>
        <w:t>Not connected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lastRenderedPageBreak/>
        <w:t>The process by which an ionic compound is broken down using electricity is called:</w:t>
      </w:r>
    </w:p>
    <w:p w:rsidR="00D47D2C" w:rsidRDefault="00D47D2C" w:rsidP="007527BE">
      <w:pPr>
        <w:pStyle w:val="ListBullet"/>
        <w:numPr>
          <w:ilvl w:val="0"/>
          <w:numId w:val="21"/>
        </w:numPr>
        <w:spacing w:after="0"/>
      </w:pPr>
      <w:r>
        <w:t>Neutralization</w:t>
      </w:r>
    </w:p>
    <w:p w:rsidR="00D47D2C" w:rsidRDefault="00D47D2C" w:rsidP="007527BE">
      <w:pPr>
        <w:pStyle w:val="ListBullet"/>
        <w:numPr>
          <w:ilvl w:val="0"/>
          <w:numId w:val="21"/>
        </w:numPr>
        <w:spacing w:after="0"/>
      </w:pPr>
      <w:r>
        <w:t>Electrolysis</w:t>
      </w:r>
    </w:p>
    <w:p w:rsidR="00D47D2C" w:rsidRDefault="00D47D2C" w:rsidP="007527BE">
      <w:pPr>
        <w:pStyle w:val="ListBullet"/>
        <w:numPr>
          <w:ilvl w:val="0"/>
          <w:numId w:val="21"/>
        </w:numPr>
        <w:spacing w:after="0"/>
      </w:pPr>
      <w:r>
        <w:t>Crystallization</w:t>
      </w:r>
    </w:p>
    <w:p w:rsidR="00D47D2C" w:rsidRDefault="00D47D2C" w:rsidP="009A205F">
      <w:pPr>
        <w:pStyle w:val="ListBullet"/>
        <w:numPr>
          <w:ilvl w:val="0"/>
          <w:numId w:val="21"/>
        </w:numPr>
        <w:spacing w:after="0"/>
      </w:pPr>
      <w:r>
        <w:t>Sublimation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 xml:space="preserve">In the electrolysis of copper(II) </w:t>
      </w:r>
      <w:proofErr w:type="spellStart"/>
      <w:r>
        <w:t>sulphate</w:t>
      </w:r>
      <w:proofErr w:type="spellEnd"/>
      <w:r>
        <w:t xml:space="preserve"> solution using copper electrodes, the mass of the anode:</w:t>
      </w:r>
    </w:p>
    <w:p w:rsidR="00D47D2C" w:rsidRDefault="00D47D2C" w:rsidP="007527BE">
      <w:pPr>
        <w:pStyle w:val="ListBullet"/>
        <w:numPr>
          <w:ilvl w:val="0"/>
          <w:numId w:val="22"/>
        </w:numPr>
        <w:spacing w:after="0"/>
      </w:pPr>
      <w:r>
        <w:t>Increases</w:t>
      </w:r>
    </w:p>
    <w:p w:rsidR="00D47D2C" w:rsidRDefault="00D47D2C" w:rsidP="007527BE">
      <w:pPr>
        <w:pStyle w:val="ListBullet"/>
        <w:numPr>
          <w:ilvl w:val="0"/>
          <w:numId w:val="22"/>
        </w:numPr>
        <w:spacing w:after="0"/>
      </w:pPr>
      <w:r>
        <w:t>Decreases</w:t>
      </w:r>
    </w:p>
    <w:p w:rsidR="00D47D2C" w:rsidRDefault="00D47D2C" w:rsidP="007527BE">
      <w:pPr>
        <w:pStyle w:val="ListBullet"/>
        <w:numPr>
          <w:ilvl w:val="0"/>
          <w:numId w:val="22"/>
        </w:numPr>
        <w:spacing w:after="0"/>
      </w:pPr>
      <w:r>
        <w:t>Remains the same</w:t>
      </w:r>
    </w:p>
    <w:p w:rsidR="00D47D2C" w:rsidRDefault="00D47D2C" w:rsidP="009A205F">
      <w:pPr>
        <w:pStyle w:val="ListBullet"/>
        <w:numPr>
          <w:ilvl w:val="0"/>
          <w:numId w:val="22"/>
        </w:numPr>
        <w:spacing w:after="0"/>
      </w:pPr>
      <w:r>
        <w:t>Doubles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Which ion is discharged at the cathode during the electrolysis of acidified water?</w:t>
      </w:r>
    </w:p>
    <w:p w:rsidR="00D47D2C" w:rsidRDefault="00D47D2C" w:rsidP="007527BE">
      <w:pPr>
        <w:pStyle w:val="ListBullet"/>
        <w:numPr>
          <w:ilvl w:val="0"/>
          <w:numId w:val="32"/>
        </w:numPr>
        <w:spacing w:after="0"/>
      </w:pPr>
      <w:r>
        <w:t>OH⁻</w:t>
      </w:r>
    </w:p>
    <w:p w:rsidR="00D47D2C" w:rsidRDefault="00D47D2C" w:rsidP="007527BE">
      <w:pPr>
        <w:pStyle w:val="ListBullet"/>
        <w:numPr>
          <w:ilvl w:val="0"/>
          <w:numId w:val="32"/>
        </w:numPr>
        <w:spacing w:after="0"/>
      </w:pPr>
      <w:r>
        <w:t>H⁺</w:t>
      </w:r>
    </w:p>
    <w:p w:rsidR="00D47D2C" w:rsidRDefault="00D47D2C" w:rsidP="007527BE">
      <w:pPr>
        <w:pStyle w:val="ListBullet"/>
        <w:numPr>
          <w:ilvl w:val="0"/>
          <w:numId w:val="32"/>
        </w:numPr>
        <w:spacing w:after="0"/>
      </w:pPr>
      <w:r>
        <w:t>O²⁻</w:t>
      </w:r>
    </w:p>
    <w:p w:rsidR="00D47D2C" w:rsidRDefault="00D47D2C" w:rsidP="009A205F">
      <w:pPr>
        <w:pStyle w:val="ListBullet"/>
        <w:numPr>
          <w:ilvl w:val="0"/>
          <w:numId w:val="32"/>
        </w:numPr>
        <w:spacing w:after="0"/>
      </w:pPr>
      <w:r>
        <w:t>SO₄²⁻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Electrolysis is used in the following except:</w:t>
      </w:r>
    </w:p>
    <w:p w:rsidR="00D47D2C" w:rsidRDefault="00D47D2C" w:rsidP="007527BE">
      <w:pPr>
        <w:pStyle w:val="ListBullet"/>
        <w:numPr>
          <w:ilvl w:val="0"/>
          <w:numId w:val="23"/>
        </w:numPr>
        <w:spacing w:after="0"/>
      </w:pPr>
      <w:r>
        <w:t>Electroplating</w:t>
      </w:r>
    </w:p>
    <w:p w:rsidR="00D47D2C" w:rsidRDefault="00D47D2C" w:rsidP="007527BE">
      <w:pPr>
        <w:pStyle w:val="ListBullet"/>
        <w:numPr>
          <w:ilvl w:val="0"/>
          <w:numId w:val="23"/>
        </w:numPr>
        <w:spacing w:after="0"/>
      </w:pPr>
      <w:r>
        <w:t>Extraction of metals</w:t>
      </w:r>
    </w:p>
    <w:p w:rsidR="00D47D2C" w:rsidRDefault="00D47D2C" w:rsidP="007527BE">
      <w:pPr>
        <w:pStyle w:val="ListBullet"/>
        <w:numPr>
          <w:ilvl w:val="0"/>
          <w:numId w:val="23"/>
        </w:numPr>
        <w:spacing w:after="0"/>
      </w:pPr>
      <w:r>
        <w:t>Production of gases</w:t>
      </w:r>
    </w:p>
    <w:p w:rsidR="00D47D2C" w:rsidRDefault="00D47D2C" w:rsidP="009A205F">
      <w:pPr>
        <w:pStyle w:val="ListBullet"/>
        <w:numPr>
          <w:ilvl w:val="0"/>
          <w:numId w:val="23"/>
        </w:numPr>
        <w:spacing w:after="0"/>
      </w:pPr>
      <w:r>
        <w:t>Fractional distillation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Which factor does NOT affect the rate of a chemical reaction?</w:t>
      </w:r>
    </w:p>
    <w:p w:rsidR="00D47D2C" w:rsidRDefault="00D47D2C" w:rsidP="007527BE">
      <w:pPr>
        <w:pStyle w:val="ListBullet"/>
        <w:numPr>
          <w:ilvl w:val="0"/>
          <w:numId w:val="24"/>
        </w:numPr>
        <w:spacing w:after="0"/>
      </w:pPr>
      <w:r>
        <w:t>Temperature</w:t>
      </w:r>
    </w:p>
    <w:p w:rsidR="00D47D2C" w:rsidRDefault="00D47D2C" w:rsidP="007527BE">
      <w:pPr>
        <w:pStyle w:val="ListBullet"/>
        <w:numPr>
          <w:ilvl w:val="0"/>
          <w:numId w:val="24"/>
        </w:numPr>
        <w:spacing w:after="0"/>
      </w:pPr>
      <w:r>
        <w:t>Surface area</w:t>
      </w:r>
    </w:p>
    <w:p w:rsidR="00D47D2C" w:rsidRDefault="00D47D2C" w:rsidP="007527BE">
      <w:pPr>
        <w:pStyle w:val="ListBullet"/>
        <w:numPr>
          <w:ilvl w:val="0"/>
          <w:numId w:val="24"/>
        </w:numPr>
        <w:spacing w:after="0"/>
      </w:pPr>
      <w:r>
        <w:t>Catalyst</w:t>
      </w:r>
    </w:p>
    <w:p w:rsidR="00D47D2C" w:rsidRDefault="00D47D2C" w:rsidP="009A205F">
      <w:pPr>
        <w:pStyle w:val="ListBullet"/>
        <w:numPr>
          <w:ilvl w:val="0"/>
          <w:numId w:val="24"/>
        </w:numPr>
        <w:spacing w:after="0"/>
      </w:pPr>
      <w:proofErr w:type="spellStart"/>
      <w:r>
        <w:t>Colour</w:t>
      </w:r>
      <w:proofErr w:type="spellEnd"/>
      <w:r>
        <w:t xml:space="preserve"> of reactants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Increasing the temperature of a reaction generally:</w:t>
      </w:r>
    </w:p>
    <w:p w:rsidR="00D47D2C" w:rsidRDefault="00D47D2C" w:rsidP="007527BE">
      <w:pPr>
        <w:pStyle w:val="ListBullet"/>
        <w:numPr>
          <w:ilvl w:val="0"/>
          <w:numId w:val="0"/>
        </w:numPr>
        <w:spacing w:after="0"/>
        <w:ind w:left="720"/>
      </w:pPr>
      <w:r>
        <w:t>A. Decreases reaction rate</w:t>
      </w:r>
    </w:p>
    <w:p w:rsidR="00D47D2C" w:rsidRDefault="00D47D2C" w:rsidP="007527BE">
      <w:pPr>
        <w:pStyle w:val="ListBullet"/>
        <w:numPr>
          <w:ilvl w:val="0"/>
          <w:numId w:val="0"/>
        </w:numPr>
        <w:spacing w:after="0"/>
        <w:ind w:left="720"/>
      </w:pPr>
      <w:r>
        <w:lastRenderedPageBreak/>
        <w:t>B. Increases reaction rate</w:t>
      </w:r>
    </w:p>
    <w:p w:rsidR="00D47D2C" w:rsidRDefault="00D47D2C" w:rsidP="007527BE">
      <w:pPr>
        <w:pStyle w:val="ListBullet"/>
        <w:numPr>
          <w:ilvl w:val="0"/>
          <w:numId w:val="0"/>
        </w:numPr>
        <w:spacing w:after="0"/>
        <w:ind w:left="720"/>
      </w:pPr>
      <w:r>
        <w:t>C. Stops the reaction</w:t>
      </w:r>
    </w:p>
    <w:p w:rsidR="00D47D2C" w:rsidRDefault="00D47D2C" w:rsidP="009A205F">
      <w:pPr>
        <w:pStyle w:val="ListBullet"/>
        <w:numPr>
          <w:ilvl w:val="0"/>
          <w:numId w:val="0"/>
        </w:numPr>
        <w:spacing w:after="0"/>
        <w:ind w:left="720"/>
      </w:pPr>
      <w:r>
        <w:t>D. Slows down molecules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A catalyst works by:</w:t>
      </w:r>
    </w:p>
    <w:p w:rsidR="00D47D2C" w:rsidRDefault="00D47D2C" w:rsidP="007527BE">
      <w:pPr>
        <w:pStyle w:val="ListBullet"/>
        <w:numPr>
          <w:ilvl w:val="0"/>
          <w:numId w:val="25"/>
        </w:numPr>
        <w:spacing w:after="0"/>
      </w:pPr>
      <w:r>
        <w:t>Changing the products</w:t>
      </w:r>
    </w:p>
    <w:p w:rsidR="00D47D2C" w:rsidRDefault="00D47D2C" w:rsidP="007527BE">
      <w:pPr>
        <w:pStyle w:val="ListBullet"/>
        <w:numPr>
          <w:ilvl w:val="0"/>
          <w:numId w:val="25"/>
        </w:numPr>
        <w:spacing w:after="0"/>
      </w:pPr>
      <w:r>
        <w:t>Increasing the activation energy</w:t>
      </w:r>
    </w:p>
    <w:p w:rsidR="00D47D2C" w:rsidRDefault="00D47D2C" w:rsidP="007527BE">
      <w:pPr>
        <w:pStyle w:val="ListBullet"/>
        <w:numPr>
          <w:ilvl w:val="0"/>
          <w:numId w:val="25"/>
        </w:numPr>
        <w:spacing w:after="0"/>
      </w:pPr>
      <w:r>
        <w:t>Lowering the activation energy</w:t>
      </w:r>
    </w:p>
    <w:p w:rsidR="00D47D2C" w:rsidRDefault="00D47D2C" w:rsidP="009A205F">
      <w:pPr>
        <w:pStyle w:val="ListBullet"/>
        <w:numPr>
          <w:ilvl w:val="0"/>
          <w:numId w:val="25"/>
        </w:numPr>
        <w:spacing w:after="0"/>
      </w:pPr>
      <w:r>
        <w:t>Changing the equilibrium position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 xml:space="preserve">In a reaction between marble chips and </w:t>
      </w:r>
      <w:proofErr w:type="spellStart"/>
      <w:r>
        <w:t>HCl</w:t>
      </w:r>
      <w:proofErr w:type="spellEnd"/>
      <w:r>
        <w:t>, increasing the surface area of marble chips will:</w:t>
      </w:r>
    </w:p>
    <w:p w:rsidR="00D47D2C" w:rsidRDefault="00D47D2C" w:rsidP="007527BE">
      <w:pPr>
        <w:pStyle w:val="ListBullet"/>
        <w:numPr>
          <w:ilvl w:val="0"/>
          <w:numId w:val="26"/>
        </w:numPr>
        <w:spacing w:after="0"/>
      </w:pPr>
      <w:r>
        <w:t>Slow down the reaction</w:t>
      </w:r>
    </w:p>
    <w:p w:rsidR="00D47D2C" w:rsidRDefault="00D47D2C" w:rsidP="007527BE">
      <w:pPr>
        <w:pStyle w:val="ListBullet"/>
        <w:numPr>
          <w:ilvl w:val="0"/>
          <w:numId w:val="26"/>
        </w:numPr>
        <w:spacing w:after="0"/>
      </w:pPr>
      <w:r>
        <w:t>Have no effect</w:t>
      </w:r>
    </w:p>
    <w:p w:rsidR="00D47D2C" w:rsidRDefault="00D47D2C" w:rsidP="007527BE">
      <w:pPr>
        <w:pStyle w:val="ListBullet"/>
        <w:numPr>
          <w:ilvl w:val="0"/>
          <w:numId w:val="26"/>
        </w:numPr>
        <w:spacing w:after="0"/>
      </w:pPr>
      <w:r>
        <w:t>Speed up the reaction</w:t>
      </w:r>
    </w:p>
    <w:p w:rsidR="00D47D2C" w:rsidRDefault="00D47D2C" w:rsidP="009A205F">
      <w:pPr>
        <w:pStyle w:val="ListBullet"/>
        <w:numPr>
          <w:ilvl w:val="0"/>
          <w:numId w:val="26"/>
        </w:numPr>
        <w:spacing w:after="0"/>
      </w:pPr>
      <w:r>
        <w:t>Change the reaction products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A reversible reaction is one that:</w:t>
      </w:r>
    </w:p>
    <w:p w:rsidR="00D47D2C" w:rsidRDefault="00D47D2C" w:rsidP="007527BE">
      <w:pPr>
        <w:pStyle w:val="ListBullet"/>
        <w:numPr>
          <w:ilvl w:val="0"/>
          <w:numId w:val="27"/>
        </w:numPr>
        <w:spacing w:after="0"/>
      </w:pPr>
      <w:r>
        <w:t>Proceeds to completion</w:t>
      </w:r>
    </w:p>
    <w:p w:rsidR="00D47D2C" w:rsidRDefault="00D47D2C" w:rsidP="007527BE">
      <w:pPr>
        <w:pStyle w:val="ListBullet"/>
        <w:numPr>
          <w:ilvl w:val="0"/>
          <w:numId w:val="27"/>
        </w:numPr>
        <w:spacing w:after="0"/>
      </w:pPr>
      <w:r>
        <w:t>Can go in both forward and backward directions</w:t>
      </w:r>
    </w:p>
    <w:p w:rsidR="00D47D2C" w:rsidRDefault="00D47D2C" w:rsidP="007527BE">
      <w:pPr>
        <w:pStyle w:val="ListBullet"/>
        <w:numPr>
          <w:ilvl w:val="0"/>
          <w:numId w:val="27"/>
        </w:numPr>
        <w:spacing w:after="0"/>
      </w:pPr>
      <w:r>
        <w:t>Is always exothermic</w:t>
      </w:r>
    </w:p>
    <w:p w:rsidR="00D47D2C" w:rsidRDefault="00D47D2C" w:rsidP="009A205F">
      <w:pPr>
        <w:pStyle w:val="ListBullet"/>
        <w:numPr>
          <w:ilvl w:val="0"/>
          <w:numId w:val="27"/>
        </w:numPr>
        <w:spacing w:after="0"/>
      </w:pPr>
      <w:r>
        <w:t>Is always endothermic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At equilibrium, the rate of forward reaction is:</w:t>
      </w:r>
    </w:p>
    <w:p w:rsidR="00D47D2C" w:rsidRDefault="00D47D2C" w:rsidP="007527BE">
      <w:pPr>
        <w:pStyle w:val="ListBullet"/>
        <w:numPr>
          <w:ilvl w:val="0"/>
          <w:numId w:val="28"/>
        </w:numPr>
        <w:spacing w:after="0"/>
      </w:pPr>
      <w:r>
        <w:t>Greater than backward reaction</w:t>
      </w:r>
    </w:p>
    <w:p w:rsidR="00D47D2C" w:rsidRDefault="00D47D2C" w:rsidP="007527BE">
      <w:pPr>
        <w:pStyle w:val="ListBullet"/>
        <w:numPr>
          <w:ilvl w:val="0"/>
          <w:numId w:val="28"/>
        </w:numPr>
        <w:spacing w:after="0"/>
      </w:pPr>
      <w:r>
        <w:t>Less than backward reaction</w:t>
      </w:r>
    </w:p>
    <w:p w:rsidR="00D47D2C" w:rsidRDefault="00D47D2C" w:rsidP="007527BE">
      <w:pPr>
        <w:pStyle w:val="ListBullet"/>
        <w:numPr>
          <w:ilvl w:val="0"/>
          <w:numId w:val="28"/>
        </w:numPr>
        <w:spacing w:after="0"/>
      </w:pPr>
      <w:r>
        <w:t>Equal to backward reaction</w:t>
      </w:r>
    </w:p>
    <w:p w:rsidR="00D47D2C" w:rsidRDefault="00D47D2C" w:rsidP="009A205F">
      <w:pPr>
        <w:pStyle w:val="ListBullet"/>
        <w:numPr>
          <w:ilvl w:val="0"/>
          <w:numId w:val="28"/>
        </w:numPr>
        <w:spacing w:after="0"/>
      </w:pPr>
      <w:r>
        <w:t>Zero</w:t>
      </w:r>
    </w:p>
    <w:p w:rsidR="00D47D2C" w:rsidRDefault="00D47D2C" w:rsidP="007527BE">
      <w:pPr>
        <w:pStyle w:val="ListParagraph"/>
        <w:numPr>
          <w:ilvl w:val="0"/>
          <w:numId w:val="10"/>
        </w:numPr>
        <w:spacing w:after="0"/>
      </w:pPr>
      <w:r>
        <w:t>In an exothermic equilibrium reaction, increasing temperature will:</w:t>
      </w:r>
    </w:p>
    <w:p w:rsidR="00D47D2C" w:rsidRDefault="00D47D2C" w:rsidP="007527BE">
      <w:pPr>
        <w:pStyle w:val="ListBullet"/>
        <w:numPr>
          <w:ilvl w:val="0"/>
          <w:numId w:val="30"/>
        </w:numPr>
        <w:spacing w:after="0"/>
      </w:pPr>
      <w:r>
        <w:t>Shift equilibrium to the right</w:t>
      </w:r>
    </w:p>
    <w:p w:rsidR="00D47D2C" w:rsidRDefault="00D47D2C" w:rsidP="007527BE">
      <w:pPr>
        <w:pStyle w:val="ListBullet"/>
        <w:numPr>
          <w:ilvl w:val="0"/>
          <w:numId w:val="30"/>
        </w:numPr>
        <w:spacing w:after="0"/>
      </w:pPr>
      <w:r>
        <w:t>Shift equilibrium to the left</w:t>
      </w:r>
    </w:p>
    <w:p w:rsidR="00D47D2C" w:rsidRDefault="00D47D2C" w:rsidP="007527BE">
      <w:pPr>
        <w:pStyle w:val="ListBullet"/>
        <w:numPr>
          <w:ilvl w:val="0"/>
          <w:numId w:val="30"/>
        </w:numPr>
        <w:spacing w:after="0"/>
      </w:pPr>
      <w:r>
        <w:t>Have no effect</w:t>
      </w:r>
    </w:p>
    <w:p w:rsidR="00D47D2C" w:rsidRDefault="00D47D2C" w:rsidP="007527BE">
      <w:pPr>
        <w:pStyle w:val="ListBullet"/>
        <w:numPr>
          <w:ilvl w:val="0"/>
          <w:numId w:val="30"/>
        </w:numPr>
        <w:spacing w:after="0"/>
      </w:pPr>
      <w:r>
        <w:t>Stop the reaction</w:t>
      </w:r>
    </w:p>
    <w:p w:rsidR="00D47D2C" w:rsidRDefault="00D47D2C" w:rsidP="009A205F">
      <w:pPr>
        <w:spacing w:after="0"/>
      </w:pPr>
    </w:p>
    <w:p w:rsidR="00302DED" w:rsidRDefault="00302DED" w:rsidP="007527BE">
      <w:pPr>
        <w:pStyle w:val="ListParagraph"/>
        <w:spacing w:after="0"/>
        <w:sectPr w:rsidR="00302DED" w:rsidSect="00073C18">
          <w:type w:val="continuous"/>
          <w:pgSz w:w="12240" w:h="15840"/>
          <w:pgMar w:top="1440" w:right="1170" w:bottom="1440" w:left="900" w:header="720" w:footer="720" w:gutter="0"/>
          <w:cols w:num="2" w:sep="1" w:space="720"/>
          <w:docGrid w:linePitch="360"/>
        </w:sectPr>
      </w:pPr>
    </w:p>
    <w:p w:rsidR="002219E5" w:rsidRDefault="002219E5" w:rsidP="007527BE">
      <w:pPr>
        <w:pStyle w:val="ListParagraph"/>
        <w:spacing w:after="0"/>
      </w:pPr>
    </w:p>
    <w:p w:rsidR="00302DED" w:rsidRDefault="00302DED" w:rsidP="007527BE">
      <w:pPr>
        <w:pStyle w:val="ListParagraph"/>
        <w:spacing w:after="0"/>
      </w:pPr>
    </w:p>
    <w:p w:rsidR="00302DED" w:rsidRDefault="00302DED" w:rsidP="007527BE">
      <w:pPr>
        <w:pStyle w:val="ListParagraph"/>
        <w:spacing w:after="0"/>
      </w:pPr>
    </w:p>
    <w:p w:rsidR="00302DED" w:rsidRDefault="00302DED" w:rsidP="007527BE">
      <w:pPr>
        <w:pStyle w:val="ListParagraph"/>
        <w:spacing w:after="0"/>
      </w:pPr>
    </w:p>
    <w:p w:rsidR="00302DED" w:rsidRDefault="00302DED" w:rsidP="00302DED">
      <w:pPr>
        <w:spacing w:after="0"/>
      </w:pPr>
    </w:p>
    <w:p w:rsidR="00302DED" w:rsidRDefault="00302DED" w:rsidP="007527BE">
      <w:pPr>
        <w:pStyle w:val="ListParagraph"/>
        <w:spacing w:after="0"/>
      </w:pPr>
    </w:p>
    <w:p w:rsidR="00302DED" w:rsidRDefault="00302DED" w:rsidP="00302DED">
      <w:pPr>
        <w:spacing w:after="0"/>
      </w:pPr>
    </w:p>
    <w:p w:rsidR="00302DED" w:rsidRDefault="00302DED" w:rsidP="007527BE">
      <w:pPr>
        <w:pStyle w:val="ListParagraph"/>
        <w:spacing w:after="0"/>
      </w:pPr>
    </w:p>
    <w:p w:rsidR="00302DED" w:rsidRDefault="00302DED" w:rsidP="007527BE">
      <w:pPr>
        <w:pStyle w:val="ListParagraph"/>
        <w:spacing w:after="0"/>
      </w:pPr>
    </w:p>
    <w:p w:rsidR="00ED1544" w:rsidRPr="009A205F" w:rsidRDefault="00ED1544" w:rsidP="00302DED">
      <w:pPr>
        <w:sectPr w:rsidR="00ED1544" w:rsidRPr="009A205F" w:rsidSect="005131E3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ED1544" w:rsidRDefault="00302DED" w:rsidP="00302DED">
      <w:pPr>
        <w:rPr>
          <w:rFonts w:ascii="Times New Roman" w:hAnsi="Times New Roman" w:cs="Times New Roman"/>
          <w:b/>
        </w:rPr>
      </w:pPr>
      <w:r w:rsidRPr="005306D0">
        <w:rPr>
          <w:rFonts w:ascii="Times New Roman" w:hAnsi="Times New Roman" w:cs="Times New Roman"/>
          <w:b/>
        </w:rPr>
        <w:lastRenderedPageBreak/>
        <w:t xml:space="preserve">SECTION B:   THEORY  </w:t>
      </w:r>
      <w:r w:rsidR="00746552">
        <w:rPr>
          <w:rFonts w:ascii="Times New Roman" w:hAnsi="Times New Roman" w:cs="Times New Roman"/>
          <w:b/>
        </w:rPr>
        <w:tab/>
      </w:r>
      <w:r w:rsidR="00746552">
        <w:rPr>
          <w:rFonts w:ascii="Times New Roman" w:hAnsi="Times New Roman" w:cs="Times New Roman"/>
          <w:b/>
        </w:rPr>
        <w:tab/>
      </w:r>
      <w:r w:rsidR="00746552">
        <w:rPr>
          <w:rFonts w:ascii="Times New Roman" w:hAnsi="Times New Roman" w:cs="Times New Roman"/>
          <w:b/>
        </w:rPr>
        <w:tab/>
      </w:r>
      <w:r w:rsidR="00746552">
        <w:rPr>
          <w:rFonts w:ascii="Times New Roman" w:hAnsi="Times New Roman" w:cs="Times New Roman"/>
          <w:b/>
        </w:rPr>
        <w:tab/>
        <w:t>(40 marks)</w:t>
      </w:r>
    </w:p>
    <w:p w:rsidR="00302DED" w:rsidRPr="00ED1544" w:rsidRDefault="00302DED" w:rsidP="00302D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INSTRUCTION: </w:t>
      </w:r>
      <w:r>
        <w:rPr>
          <w:rFonts w:ascii="Times New Roman" w:hAnsi="Times New Roman" w:cs="Times New Roman"/>
          <w:color w:val="212529"/>
        </w:rPr>
        <w:t xml:space="preserve">Answer any </w:t>
      </w:r>
      <w:r w:rsidRPr="000F7373">
        <w:rPr>
          <w:rFonts w:ascii="Times New Roman" w:hAnsi="Times New Roman" w:cs="Times New Roman"/>
          <w:b/>
          <w:color w:val="212529"/>
        </w:rPr>
        <w:t>four (4)</w:t>
      </w:r>
      <w:r>
        <w:rPr>
          <w:rFonts w:ascii="Times New Roman" w:hAnsi="Times New Roman" w:cs="Times New Roman"/>
          <w:color w:val="212529"/>
        </w:rPr>
        <w:t xml:space="preserve"> questions in this section. All questions carry equal marks.</w:t>
      </w:r>
    </w:p>
    <w:p w:rsidR="00302DED" w:rsidRDefault="00302DED" w:rsidP="00302DED">
      <w:pPr>
        <w:rPr>
          <w:rFonts w:ascii="Times New Roman" w:hAnsi="Times New Roman" w:cs="Times New Roman"/>
        </w:rPr>
        <w:sectPr w:rsidR="00302DED" w:rsidSect="00ED1544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302DED" w:rsidRDefault="00ED1544" w:rsidP="007A4C29">
      <w:pPr>
        <w:pStyle w:val="ListParagraph"/>
        <w:numPr>
          <w:ilvl w:val="0"/>
          <w:numId w:val="34"/>
        </w:numPr>
        <w:spacing w:after="0"/>
      </w:pPr>
      <w:r>
        <w:lastRenderedPageBreak/>
        <w:t xml:space="preserve">(a) </w:t>
      </w:r>
      <w:r w:rsidR="00302DED">
        <w:t>Define periodicity in chemistry.</w:t>
      </w:r>
      <w:r w:rsidR="00514230">
        <w:tab/>
        <w:t>(1 mark)</w:t>
      </w:r>
    </w:p>
    <w:p w:rsidR="00302DED" w:rsidRDefault="00ED1544" w:rsidP="007A4C29">
      <w:pPr>
        <w:spacing w:after="0"/>
        <w:ind w:firstLine="720"/>
      </w:pPr>
      <w:r>
        <w:t xml:space="preserve">(b) </w:t>
      </w:r>
      <w:r w:rsidR="00302DED">
        <w:t>State two periodic trends and explain how they vary across a period.</w:t>
      </w:r>
      <w:r w:rsidR="00514230">
        <w:t xml:space="preserve"> (4 marks)</w:t>
      </w:r>
    </w:p>
    <w:p w:rsidR="00302DED" w:rsidRDefault="00ED1544" w:rsidP="007A4C29">
      <w:pPr>
        <w:spacing w:after="0"/>
        <w:ind w:firstLine="720"/>
      </w:pPr>
      <w:r>
        <w:t xml:space="preserve">(c) </w:t>
      </w:r>
      <w:r w:rsidR="00302DED">
        <w:t>Write the electron configuration of the following elements: Na, Mg, Al.</w:t>
      </w:r>
      <w:r w:rsidR="00514230">
        <w:t xml:space="preserve"> (3 marks)</w:t>
      </w:r>
    </w:p>
    <w:p w:rsidR="00302DED" w:rsidRDefault="00ED1544" w:rsidP="007A4C29">
      <w:pPr>
        <w:ind w:left="1080" w:hanging="360"/>
      </w:pPr>
      <w:r>
        <w:t xml:space="preserve">(d) </w:t>
      </w:r>
      <w:r w:rsidR="00302DED">
        <w:t>Using your answer in (c), explain the trend in atomic radius across Period 3 from Na to Al.</w:t>
      </w:r>
      <w:r w:rsidR="00514230">
        <w:tab/>
        <w:t>(2 marks)</w:t>
      </w:r>
    </w:p>
    <w:p w:rsidR="008D3F2A" w:rsidRDefault="008D3F2A" w:rsidP="008D3F2A">
      <w:pPr>
        <w:pStyle w:val="ListParagraph"/>
        <w:numPr>
          <w:ilvl w:val="0"/>
          <w:numId w:val="34"/>
        </w:numPr>
        <w:spacing w:after="0"/>
      </w:pPr>
      <w:r>
        <w:t>(a) List two sources of natural water.</w:t>
      </w:r>
      <w:r w:rsidR="00746552">
        <w:tab/>
        <w:t>(2 marks)</w:t>
      </w:r>
    </w:p>
    <w:p w:rsidR="008D3F2A" w:rsidRDefault="008D3F2A" w:rsidP="008D3F2A">
      <w:pPr>
        <w:spacing w:after="0"/>
        <w:ind w:firstLine="720"/>
      </w:pPr>
      <w:r>
        <w:t>(b)Why is water a universal solvent?</w:t>
      </w:r>
      <w:r w:rsidR="00746552">
        <w:tab/>
        <w:t>(2 marks)</w:t>
      </w:r>
    </w:p>
    <w:p w:rsidR="008D3F2A" w:rsidRDefault="008D3F2A" w:rsidP="008D3F2A">
      <w:pPr>
        <w:spacing w:after="0"/>
        <w:ind w:firstLine="720"/>
      </w:pPr>
      <w:r>
        <w:t>(c) Define solubility.</w:t>
      </w:r>
      <w:r w:rsidR="00746552">
        <w:tab/>
      </w:r>
      <w:r w:rsidR="00746552">
        <w:tab/>
      </w:r>
      <w:r w:rsidR="00746552">
        <w:tab/>
        <w:t>(2 marks)</w:t>
      </w:r>
    </w:p>
    <w:p w:rsidR="00746552" w:rsidRDefault="008D3F2A" w:rsidP="008D3F2A">
      <w:pPr>
        <w:spacing w:after="0"/>
        <w:ind w:firstLine="720"/>
      </w:pPr>
      <w:r>
        <w:t>(d)</w:t>
      </w:r>
      <w:r w:rsidR="002D125C">
        <w:t xml:space="preserve"> A saturated solution has 30</w:t>
      </w:r>
      <w:r w:rsidR="0078617C">
        <w:t>g of KNO₃ in 100</w:t>
      </w:r>
      <w:r>
        <w:t>g of water at 40°C. Find its solubility.</w:t>
      </w:r>
      <w:r w:rsidR="00746552">
        <w:tab/>
        <w:t xml:space="preserve"> </w:t>
      </w:r>
    </w:p>
    <w:p w:rsidR="008D3F2A" w:rsidRDefault="00746552" w:rsidP="00746552">
      <w:pPr>
        <w:spacing w:after="0"/>
        <w:ind w:left="7200" w:firstLine="720"/>
      </w:pPr>
      <w:r>
        <w:t>(4 marks)</w:t>
      </w:r>
    </w:p>
    <w:p w:rsidR="008D3F2A" w:rsidRDefault="008D3F2A" w:rsidP="008D3F2A">
      <w:pPr>
        <w:spacing w:after="0"/>
        <w:ind w:firstLine="720"/>
      </w:pPr>
    </w:p>
    <w:p w:rsidR="00E501F0" w:rsidRDefault="008D3F2A" w:rsidP="008D3F2A">
      <w:pPr>
        <w:pStyle w:val="ListParagraph"/>
        <w:numPr>
          <w:ilvl w:val="0"/>
          <w:numId w:val="34"/>
        </w:numPr>
        <w:spacing w:after="0"/>
      </w:pPr>
      <w:r>
        <w:t xml:space="preserve">(a) </w:t>
      </w:r>
      <w:r w:rsidR="00E501F0">
        <w:t>Define electrolysis.</w:t>
      </w:r>
      <w:r w:rsidR="00746552">
        <w:tab/>
        <w:t>(2 marks)</w:t>
      </w:r>
    </w:p>
    <w:p w:rsidR="00E501F0" w:rsidRDefault="008D3F2A" w:rsidP="007A4C29">
      <w:pPr>
        <w:spacing w:after="0"/>
        <w:ind w:firstLine="720"/>
      </w:pPr>
      <w:r>
        <w:t xml:space="preserve">(b) </w:t>
      </w:r>
      <w:r w:rsidR="00E501F0">
        <w:t>Name the electrodes used in electrolysis of brine.</w:t>
      </w:r>
      <w:r w:rsidR="00746552">
        <w:tab/>
        <w:t>(2 marks)</w:t>
      </w:r>
    </w:p>
    <w:p w:rsidR="00E501F0" w:rsidRDefault="00E501F0" w:rsidP="007A4C29">
      <w:pPr>
        <w:spacing w:after="0"/>
        <w:ind w:firstLine="720"/>
      </w:pPr>
      <w:r>
        <w:t>(c) Write the ionic equations at the cathode and anode.</w:t>
      </w:r>
      <w:r w:rsidR="00746552">
        <w:t xml:space="preserve"> (2 marks)</w:t>
      </w:r>
    </w:p>
    <w:p w:rsidR="00E501F0" w:rsidRDefault="00E501F0" w:rsidP="007A4C29">
      <w:pPr>
        <w:spacing w:after="0"/>
        <w:ind w:left="1080" w:hanging="360"/>
      </w:pPr>
      <w:r>
        <w:t>(d) Calculate the volume of chlorine gas produ</w:t>
      </w:r>
      <w:r w:rsidR="0078617C">
        <w:t>ced at STP when a current of 10</w:t>
      </w:r>
      <w:r>
        <w:t>A is passed through brine for 1930 s. (F = 96500 C/</w:t>
      </w:r>
      <w:proofErr w:type="spellStart"/>
      <w:r>
        <w:t>mol</w:t>
      </w:r>
      <w:proofErr w:type="spellEnd"/>
      <w:r>
        <w:t>, molar volume = 22.4 dm³)</w:t>
      </w:r>
      <w:r w:rsidR="00746552">
        <w:tab/>
        <w:t>(4 marks)</w:t>
      </w:r>
    </w:p>
    <w:p w:rsidR="00746839" w:rsidRDefault="00746839" w:rsidP="00746839">
      <w:pPr>
        <w:spacing w:after="0"/>
      </w:pPr>
    </w:p>
    <w:p w:rsidR="00B432CD" w:rsidRDefault="00B432CD" w:rsidP="002D125C">
      <w:pPr>
        <w:pStyle w:val="ListParagraph"/>
        <w:numPr>
          <w:ilvl w:val="0"/>
          <w:numId w:val="34"/>
        </w:numPr>
        <w:spacing w:after="0"/>
      </w:pPr>
      <w:bookmarkStart w:id="0" w:name="_GoBack"/>
      <w:bookmarkEnd w:id="0"/>
      <w:r>
        <w:t xml:space="preserve">(a) State Le </w:t>
      </w:r>
      <w:proofErr w:type="spellStart"/>
      <w:r>
        <w:t>Chatelier’s</w:t>
      </w:r>
      <w:proofErr w:type="spellEnd"/>
      <w:r>
        <w:t xml:space="preserve"> Principle.</w:t>
      </w:r>
      <w:r w:rsidR="00746552">
        <w:tab/>
        <w:t>(3 marks)</w:t>
      </w:r>
    </w:p>
    <w:p w:rsidR="00746552" w:rsidRDefault="00B432CD" w:rsidP="002D125C">
      <w:pPr>
        <w:spacing w:after="0"/>
        <w:ind w:firstLine="720"/>
      </w:pPr>
      <w:r>
        <w:t xml:space="preserve">(b) What is the effect of increasing pressure on the equilibrium? </w:t>
      </w:r>
    </w:p>
    <w:p w:rsidR="00B432CD" w:rsidRDefault="00B432CD" w:rsidP="00746552">
      <w:pPr>
        <w:spacing w:after="0"/>
        <w:ind w:left="1440"/>
      </w:pPr>
      <w:r>
        <w:t>N₂ + 3H₂ ⇌ 2NH₃</w:t>
      </w:r>
      <w:r w:rsidR="00746552">
        <w:tab/>
      </w:r>
      <w:r w:rsidR="00746552">
        <w:tab/>
        <w:t xml:space="preserve"> (2 marks)</w:t>
      </w:r>
    </w:p>
    <w:p w:rsidR="00B432CD" w:rsidRDefault="00B432CD" w:rsidP="002D125C">
      <w:pPr>
        <w:spacing w:after="0"/>
        <w:ind w:left="720"/>
      </w:pPr>
      <w:r>
        <w:t>(c)</w:t>
      </w:r>
      <w:r w:rsidR="00AB30C9">
        <w:t xml:space="preserve"> </w:t>
      </w:r>
      <w:r>
        <w:t>Define dynamic equilibrium.</w:t>
      </w:r>
      <w:r w:rsidR="00746552">
        <w:tab/>
        <w:t>(2 mark</w:t>
      </w:r>
      <w:r w:rsidR="00AD19BA">
        <w:t>s</w:t>
      </w:r>
      <w:r w:rsidR="00746552">
        <w:t>)</w:t>
      </w:r>
    </w:p>
    <w:p w:rsidR="00746552" w:rsidRDefault="00B432CD" w:rsidP="00AB30C9">
      <w:pPr>
        <w:spacing w:after="0"/>
        <w:ind w:left="1080" w:hanging="360"/>
      </w:pPr>
      <w:r>
        <w:t xml:space="preserve">(d) Given: [N₂] = 0.2, [H₂] = 0.3, [NH₃] = </w:t>
      </w:r>
      <w:proofErr w:type="gramStart"/>
      <w:r>
        <w:t xml:space="preserve">0.4 </w:t>
      </w:r>
      <w:proofErr w:type="spellStart"/>
      <w:r>
        <w:t>mol</w:t>
      </w:r>
      <w:proofErr w:type="spellEnd"/>
      <w:r>
        <w:t>/dm³</w:t>
      </w:r>
      <w:proofErr w:type="gramEnd"/>
      <w:r>
        <w:t>. Calcu</w:t>
      </w:r>
      <w:r w:rsidR="00AB30C9">
        <w:t xml:space="preserve">late </w:t>
      </w:r>
      <w:proofErr w:type="spellStart"/>
      <w:r w:rsidR="00AB30C9">
        <w:t>Kc</w:t>
      </w:r>
      <w:proofErr w:type="spellEnd"/>
      <w:r w:rsidR="00AB30C9">
        <w:t xml:space="preserve"> of the reaction in (b) above</w:t>
      </w:r>
      <w:r w:rsidR="001635B2">
        <w:tab/>
      </w:r>
      <w:r w:rsidR="00AB30C9">
        <w:t xml:space="preserve"> </w:t>
      </w:r>
      <w:r w:rsidR="00746552">
        <w:t>(3 marks)</w:t>
      </w:r>
    </w:p>
    <w:p w:rsidR="008D3F2A" w:rsidRDefault="008D3F2A" w:rsidP="006667FA">
      <w:pPr>
        <w:pStyle w:val="ListParagraph"/>
        <w:numPr>
          <w:ilvl w:val="0"/>
          <w:numId w:val="34"/>
        </w:numPr>
        <w:spacing w:after="0"/>
      </w:pPr>
      <w:r>
        <w:t xml:space="preserve">(a) Define a base using </w:t>
      </w:r>
      <w:proofErr w:type="spellStart"/>
      <w:r>
        <w:t>Bronsted</w:t>
      </w:r>
      <w:proofErr w:type="spellEnd"/>
      <w:r>
        <w:t>-Lowry theory.</w:t>
      </w:r>
      <w:r w:rsidR="00AD19BA">
        <w:tab/>
        <w:t>(2 marks)</w:t>
      </w:r>
    </w:p>
    <w:p w:rsidR="008D3F2A" w:rsidRDefault="008D3F2A" w:rsidP="006667FA">
      <w:pPr>
        <w:spacing w:after="0"/>
        <w:ind w:firstLine="720"/>
      </w:pPr>
      <w:r>
        <w:t xml:space="preserve">(b) Write equation for </w:t>
      </w:r>
      <w:proofErr w:type="spellStart"/>
      <w:r>
        <w:t>HCl</w:t>
      </w:r>
      <w:proofErr w:type="spellEnd"/>
      <w:r>
        <w:t xml:space="preserve"> and </w:t>
      </w:r>
      <w:proofErr w:type="spellStart"/>
      <w:r>
        <w:t>NaOH</w:t>
      </w:r>
      <w:proofErr w:type="spellEnd"/>
      <w:r>
        <w:t xml:space="preserve"> neutralization.</w:t>
      </w:r>
      <w:r w:rsidR="00AD19BA">
        <w:tab/>
        <w:t>(2 marks)</w:t>
      </w:r>
    </w:p>
    <w:p w:rsidR="008D3F2A" w:rsidRDefault="008D3F2A" w:rsidP="006667FA">
      <w:pPr>
        <w:spacing w:after="0"/>
        <w:ind w:firstLine="720"/>
      </w:pPr>
      <w:r>
        <w:t xml:space="preserve">(c) </w:t>
      </w:r>
      <w:r w:rsidR="0078617C">
        <w:t>Calculate pH of 0.01</w:t>
      </w:r>
      <w:r>
        <w:t xml:space="preserve">M </w:t>
      </w:r>
      <w:proofErr w:type="spellStart"/>
      <w:r>
        <w:t>HCl</w:t>
      </w:r>
      <w:proofErr w:type="spellEnd"/>
      <w:r>
        <w:t>.</w:t>
      </w:r>
      <w:r w:rsidR="00AD19BA">
        <w:tab/>
      </w:r>
      <w:r w:rsidR="00AD19BA">
        <w:tab/>
      </w:r>
      <w:r w:rsidR="00AD19BA">
        <w:tab/>
      </w:r>
      <w:r w:rsidR="00AD19BA">
        <w:tab/>
        <w:t>(3 marks)</w:t>
      </w:r>
    </w:p>
    <w:p w:rsidR="008D3F2A" w:rsidRDefault="008D3F2A" w:rsidP="00AD19BA">
      <w:pPr>
        <w:spacing w:after="0"/>
        <w:ind w:firstLine="720"/>
      </w:pPr>
      <w:r>
        <w:t xml:space="preserve">(d) </w:t>
      </w:r>
      <w:r w:rsidR="0078617C">
        <w:t>If 25</w:t>
      </w:r>
      <w:r>
        <w:t>c</w:t>
      </w:r>
      <w:r w:rsidR="0078617C">
        <w:t xml:space="preserve">m³ of 0.1 M </w:t>
      </w:r>
      <w:proofErr w:type="spellStart"/>
      <w:r w:rsidR="0078617C">
        <w:t>NaOH</w:t>
      </w:r>
      <w:proofErr w:type="spellEnd"/>
      <w:r w:rsidR="0078617C">
        <w:t xml:space="preserve"> neutralizes 20</w:t>
      </w:r>
      <w:r w:rsidR="00E334C7">
        <w:t xml:space="preserve">cm³ of </w:t>
      </w:r>
      <w:proofErr w:type="spellStart"/>
      <w:r w:rsidR="00E334C7">
        <w:t>HCl</w:t>
      </w:r>
      <w:proofErr w:type="spellEnd"/>
      <w:r w:rsidR="00E334C7">
        <w:t xml:space="preserve">, find the molar </w:t>
      </w:r>
      <w:r>
        <w:t>concentration</w:t>
      </w:r>
      <w:r w:rsidR="00E334C7">
        <w:t xml:space="preserve"> of </w:t>
      </w:r>
      <w:proofErr w:type="spellStart"/>
      <w:r w:rsidR="00E334C7">
        <w:t>HCl</w:t>
      </w:r>
      <w:proofErr w:type="spellEnd"/>
      <w:r>
        <w:t>.</w:t>
      </w:r>
    </w:p>
    <w:p w:rsidR="00AD19BA" w:rsidRDefault="00AD19BA" w:rsidP="006667FA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E334C7" w:rsidRDefault="00E334C7" w:rsidP="006667FA">
      <w:pPr>
        <w:pStyle w:val="ListParagraph"/>
        <w:numPr>
          <w:ilvl w:val="0"/>
          <w:numId w:val="34"/>
        </w:numPr>
        <w:spacing w:after="0"/>
      </w:pPr>
      <w:r>
        <w:t>(a) Differentiate between saturated and unsaturated hydrocarbons.</w:t>
      </w:r>
      <w:r w:rsidR="00AD19BA">
        <w:t xml:space="preserve"> </w:t>
      </w:r>
      <w:r w:rsidR="001635B2">
        <w:t>(2 marks)</w:t>
      </w:r>
    </w:p>
    <w:p w:rsidR="00E334C7" w:rsidRDefault="00E334C7" w:rsidP="006667FA">
      <w:pPr>
        <w:spacing w:after="0"/>
        <w:ind w:firstLine="720"/>
      </w:pPr>
      <w:r>
        <w:t>(b) Name and draw first two alkynes.</w:t>
      </w:r>
      <w:r w:rsidR="001635B2">
        <w:tab/>
        <w:t>(4 marks)</w:t>
      </w:r>
    </w:p>
    <w:p w:rsidR="00E334C7" w:rsidRDefault="00E334C7" w:rsidP="006667FA">
      <w:pPr>
        <w:spacing w:after="0"/>
        <w:ind w:firstLine="720"/>
      </w:pPr>
      <w:r>
        <w:t xml:space="preserve">(c)Write general formula for </w:t>
      </w:r>
      <w:proofErr w:type="spellStart"/>
      <w:r>
        <w:t>alkanols</w:t>
      </w:r>
      <w:proofErr w:type="spellEnd"/>
      <w:r>
        <w:t>.</w:t>
      </w:r>
      <w:r w:rsidR="001635B2">
        <w:t xml:space="preserve"> (1 mark)</w:t>
      </w:r>
    </w:p>
    <w:p w:rsidR="00E334C7" w:rsidRDefault="00E334C7" w:rsidP="006667FA">
      <w:pPr>
        <w:spacing w:after="0"/>
        <w:ind w:firstLine="720"/>
      </w:pPr>
      <w:r>
        <w:t xml:space="preserve">(d) Calculate % composition </w:t>
      </w:r>
      <w:r w:rsidR="00027E1D">
        <w:t xml:space="preserve">of carbon in ethanol (C₂H₅OH). [C=12, H=1, O=16] </w:t>
      </w:r>
      <w:r w:rsidR="001635B2">
        <w:t>(2 marks)</w:t>
      </w:r>
    </w:p>
    <w:p w:rsidR="00B432CD" w:rsidRDefault="00B432CD" w:rsidP="00746839">
      <w:pPr>
        <w:spacing w:after="0"/>
      </w:pPr>
    </w:p>
    <w:sectPr w:rsidR="00B432CD" w:rsidSect="00ED1544">
      <w:type w:val="continuous"/>
      <w:pgSz w:w="12240" w:h="15840"/>
      <w:pgMar w:top="1440" w:right="1800" w:bottom="1440" w:left="117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ESSENCE">
    <w:altName w:val="Eras Medium ITC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CEAE8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6D5880"/>
    <w:multiLevelType w:val="hybridMultilevel"/>
    <w:tmpl w:val="D56415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6161C97"/>
    <w:multiLevelType w:val="hybridMultilevel"/>
    <w:tmpl w:val="2312EB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994799"/>
    <w:multiLevelType w:val="hybridMultilevel"/>
    <w:tmpl w:val="01684B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CD6DA5"/>
    <w:multiLevelType w:val="hybridMultilevel"/>
    <w:tmpl w:val="5FA22B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D317E1"/>
    <w:multiLevelType w:val="hybridMultilevel"/>
    <w:tmpl w:val="838CF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090730"/>
    <w:multiLevelType w:val="hybridMultilevel"/>
    <w:tmpl w:val="A6FC7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113ED"/>
    <w:multiLevelType w:val="hybridMultilevel"/>
    <w:tmpl w:val="27EABF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786057"/>
    <w:multiLevelType w:val="hybridMultilevel"/>
    <w:tmpl w:val="7AE8A9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2F6A5C"/>
    <w:multiLevelType w:val="hybridMultilevel"/>
    <w:tmpl w:val="4992F1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EC5F38"/>
    <w:multiLevelType w:val="hybridMultilevel"/>
    <w:tmpl w:val="7264DB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D36992"/>
    <w:multiLevelType w:val="hybridMultilevel"/>
    <w:tmpl w:val="86CCBF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9F7734"/>
    <w:multiLevelType w:val="hybridMultilevel"/>
    <w:tmpl w:val="D2CC966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4C0374"/>
    <w:multiLevelType w:val="hybridMultilevel"/>
    <w:tmpl w:val="33A218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893487"/>
    <w:multiLevelType w:val="hybridMultilevel"/>
    <w:tmpl w:val="AE4292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BC6CAD"/>
    <w:multiLevelType w:val="hybridMultilevel"/>
    <w:tmpl w:val="E92CB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57E3D"/>
    <w:multiLevelType w:val="hybridMultilevel"/>
    <w:tmpl w:val="59ACB5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C33D6"/>
    <w:multiLevelType w:val="hybridMultilevel"/>
    <w:tmpl w:val="90520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CF2E67"/>
    <w:multiLevelType w:val="hybridMultilevel"/>
    <w:tmpl w:val="9E12C7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01565C"/>
    <w:multiLevelType w:val="hybridMultilevel"/>
    <w:tmpl w:val="895AB8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515D5A"/>
    <w:multiLevelType w:val="hybridMultilevel"/>
    <w:tmpl w:val="B40C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E477D"/>
    <w:multiLevelType w:val="hybridMultilevel"/>
    <w:tmpl w:val="B896D6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A826A5"/>
    <w:multiLevelType w:val="hybridMultilevel"/>
    <w:tmpl w:val="929C02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EA1C91"/>
    <w:multiLevelType w:val="hybridMultilevel"/>
    <w:tmpl w:val="38CA1F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A00A86"/>
    <w:multiLevelType w:val="hybridMultilevel"/>
    <w:tmpl w:val="D83AB3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0E0417"/>
    <w:multiLevelType w:val="hybridMultilevel"/>
    <w:tmpl w:val="39E472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22"/>
  </w:num>
  <w:num w:numId="12">
    <w:abstractNumId w:val="27"/>
  </w:num>
  <w:num w:numId="13">
    <w:abstractNumId w:val="21"/>
  </w:num>
  <w:num w:numId="14">
    <w:abstractNumId w:val="20"/>
  </w:num>
  <w:num w:numId="15">
    <w:abstractNumId w:val="9"/>
  </w:num>
  <w:num w:numId="16">
    <w:abstractNumId w:val="17"/>
  </w:num>
  <w:num w:numId="17">
    <w:abstractNumId w:val="18"/>
  </w:num>
  <w:num w:numId="18">
    <w:abstractNumId w:val="24"/>
  </w:num>
  <w:num w:numId="19">
    <w:abstractNumId w:val="26"/>
  </w:num>
  <w:num w:numId="20">
    <w:abstractNumId w:val="11"/>
  </w:num>
  <w:num w:numId="21">
    <w:abstractNumId w:val="15"/>
  </w:num>
  <w:num w:numId="22">
    <w:abstractNumId w:val="29"/>
  </w:num>
  <w:num w:numId="23">
    <w:abstractNumId w:val="10"/>
  </w:num>
  <w:num w:numId="24">
    <w:abstractNumId w:val="33"/>
  </w:num>
  <w:num w:numId="25">
    <w:abstractNumId w:val="32"/>
  </w:num>
  <w:num w:numId="26">
    <w:abstractNumId w:val="19"/>
  </w:num>
  <w:num w:numId="27">
    <w:abstractNumId w:val="30"/>
  </w:num>
  <w:num w:numId="28">
    <w:abstractNumId w:val="31"/>
  </w:num>
  <w:num w:numId="29">
    <w:abstractNumId w:val="25"/>
  </w:num>
  <w:num w:numId="30">
    <w:abstractNumId w:val="12"/>
  </w:num>
  <w:num w:numId="31">
    <w:abstractNumId w:val="13"/>
  </w:num>
  <w:num w:numId="32">
    <w:abstractNumId w:val="16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7E1D"/>
    <w:rsid w:val="00034616"/>
    <w:rsid w:val="0006063C"/>
    <w:rsid w:val="00073C18"/>
    <w:rsid w:val="0015074B"/>
    <w:rsid w:val="001635B2"/>
    <w:rsid w:val="002219E5"/>
    <w:rsid w:val="0029639D"/>
    <w:rsid w:val="002D125C"/>
    <w:rsid w:val="00302DED"/>
    <w:rsid w:val="00326F90"/>
    <w:rsid w:val="003E686A"/>
    <w:rsid w:val="00412629"/>
    <w:rsid w:val="00514230"/>
    <w:rsid w:val="00544943"/>
    <w:rsid w:val="006667FA"/>
    <w:rsid w:val="00746552"/>
    <w:rsid w:val="00746839"/>
    <w:rsid w:val="007527BE"/>
    <w:rsid w:val="0078617C"/>
    <w:rsid w:val="007917F6"/>
    <w:rsid w:val="007A4C29"/>
    <w:rsid w:val="007A6B3F"/>
    <w:rsid w:val="008D3F2A"/>
    <w:rsid w:val="009A205F"/>
    <w:rsid w:val="00AA1D8D"/>
    <w:rsid w:val="00AB30C9"/>
    <w:rsid w:val="00AD19BA"/>
    <w:rsid w:val="00AF2FB3"/>
    <w:rsid w:val="00B432CD"/>
    <w:rsid w:val="00B47730"/>
    <w:rsid w:val="00BD4438"/>
    <w:rsid w:val="00C3199E"/>
    <w:rsid w:val="00CB0664"/>
    <w:rsid w:val="00D47D2C"/>
    <w:rsid w:val="00E334C7"/>
    <w:rsid w:val="00E501F0"/>
    <w:rsid w:val="00ED15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2B49F-257C-4623-96D6-EDE2DB31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TEFLON</cp:lastModifiedBy>
  <cp:revision>19</cp:revision>
  <dcterms:created xsi:type="dcterms:W3CDTF">2025-04-16T01:49:00Z</dcterms:created>
  <dcterms:modified xsi:type="dcterms:W3CDTF">2025-04-17T23:14:00Z</dcterms:modified>
</cp:coreProperties>
</file>